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0"/>
        <w:jc w:val="center"/>
      </w:pPr>
      <w:r>
        <w:rPr>
          <w:rFonts w:ascii="Arial" w:hAnsi="Arial"/>
          <w:b/>
          <w:color w:val="002FA7"/>
          <w:sz w:val="144"/>
        </w:rPr>
        <w:t>Ψ</w:t>
      </w:r>
    </w:p>
    <w:p>
      <w:pPr>
        <w:spacing w:after="160"/>
        <w:jc w:val="center"/>
      </w:pPr>
      <w:r>
        <w:rPr>
          <w:rFonts w:ascii="Arial" w:hAnsi="Arial"/>
          <w:b/>
          <w:color w:val="002FA7"/>
          <w:sz w:val="56"/>
        </w:rPr>
        <w:t>Modele DUERP-RPS</w:t>
      </w:r>
    </w:p>
    <w:p>
      <w:pPr>
        <w:spacing w:after="80"/>
        <w:jc w:val="center"/>
      </w:pPr>
      <w:r>
        <w:rPr>
          <w:rFonts w:ascii="Arial" w:hAnsi="Arial"/>
          <w:b w:val="0"/>
          <w:color w:val="1A47B8"/>
          <w:sz w:val="28"/>
        </w:rPr>
        <w:t>Document unique d'evaluation des risques professionnels</w:t>
      </w:r>
    </w:p>
    <w:p>
      <w:pPr>
        <w:spacing w:after="600"/>
        <w:jc w:val="center"/>
      </w:pPr>
      <w:r>
        <w:rPr>
          <w:rFonts w:ascii="Arial" w:hAnsi="Arial"/>
          <w:b/>
          <w:color w:val="1A47B8"/>
          <w:sz w:val="28"/>
        </w:rPr>
        <w:t>Volet risques psychosociaux</w:t>
      </w:r>
    </w:p>
    <w:p>
      <w:pPr>
        <w:spacing w:after="800"/>
        <w:jc w:val="center"/>
      </w:pPr>
      <w:r>
        <w:rPr>
          <w:rFonts w:ascii="Arial" w:hAnsi="Arial"/>
          <w:b/>
          <w:color w:val="002FA7"/>
          <w:sz w:val="36"/>
        </w:rPr>
        <w:t>ETABLISSEMENTS SANITAIRES, MEDICO-SOCIAUX ET SOCIAUX</w:t>
      </w:r>
    </w:p>
    <w:p>
      <w:pPr>
        <w:shd w:val="clear" w:color="auto" w:fill="E8F0FA"/>
        <w:spacing w:before="400" w:after="400"/>
        <w:ind w:left="170" w:right="170"/>
      </w:pPr>
      <w:r>
        <w:rPr>
          <w:rFonts w:ascii="Georgia" w:hAnsi="Georgia"/>
          <w:color w:val="1A1D2E"/>
          <w:sz w:val="22"/>
        </w:rPr>
        <w:t>Ce modele est concu pour servir de base de travail aux organisations du secteur. Il integre les six familles de facteurs de risques issues du rapport Gollac et Bodier (2011), les obligations issues du Code du travail et de la loi du 2 aout 2021, ainsi que des exemples de situations a risque, d'indicateurs et d'actions de prevention adaptes aux specificites sectorielles.</w:t>
      </w:r>
    </w:p>
    <w:p>
      <w:pPr>
        <w:spacing w:after="400"/>
      </w:pPr>
      <w:r>
        <w:rPr>
          <w:rFonts w:ascii="Georgia" w:hAnsi="Georgia"/>
          <w:b w:val="0"/>
          <w:color w:val="1A1D2E"/>
          <w:sz w:val="22"/>
        </w:rPr>
      </w:r>
    </w:p>
    <w:p>
      <w:pPr>
        <w:spacing w:after="80"/>
        <w:jc w:val="center"/>
      </w:pPr>
      <w:r>
        <w:rPr>
          <w:rFonts w:ascii="Georgia" w:hAnsi="Georgia"/>
          <w:b w:val="0"/>
          <w:color w:val="5A607A"/>
          <w:sz w:val="24"/>
        </w:rPr>
        <w:t>Document a personnaliser, completer et faire vivre</w:t>
      </w:r>
    </w:p>
    <w:p>
      <w:pPr>
        <w:spacing w:after="800"/>
        <w:jc w:val="center"/>
      </w:pPr>
      <w:r>
        <w:rPr>
          <w:rFonts w:ascii="Georgia" w:hAnsi="Georgia"/>
          <w:b w:val="0"/>
          <w:color w:val="5A607A"/>
          <w:sz w:val="24"/>
        </w:rPr>
        <w:t>selon les unites de travail et les realites de l'organisation</w:t>
      </w:r>
    </w:p>
    <w:p>
      <w:pPr>
        <w:spacing w:after="40"/>
        <w:jc w:val="center"/>
      </w:pPr>
      <w:r>
        <w:rPr>
          <w:rFonts w:ascii="Arial" w:hAnsi="Arial"/>
          <w:b/>
          <w:color w:val="1A1D2E"/>
          <w:sz w:val="20"/>
        </w:rPr>
        <w:t>Auteur du modele : Anthony Moulin</w:t>
      </w:r>
    </w:p>
    <w:p>
      <w:pPr>
        <w:spacing w:after="40"/>
        <w:jc w:val="center"/>
      </w:pPr>
      <w:r>
        <w:rPr>
          <w:rFonts w:ascii="Arial" w:hAnsi="Arial"/>
          <w:b w:val="0"/>
          <w:color w:val="5A607A"/>
          <w:sz w:val="20"/>
        </w:rPr>
        <w:t>Psychologue du travail · psychologiedutravail.org</w:t>
      </w:r>
    </w:p>
    <w:p>
      <w:pPr>
        <w:spacing w:after="40"/>
        <w:jc w:val="center"/>
      </w:pPr>
      <w:r>
        <w:rPr>
          <w:rFonts w:ascii="Arial" w:hAnsi="Arial"/>
          <w:b w:val="0"/>
          <w:color w:val="5A607A"/>
          <w:sz w:val="18"/>
        </w:rPr>
        <w:t>Modele gratuit, version 1.0 · mai 2026</w:t>
      </w:r>
    </w:p>
    <w:p>
      <w:r>
        <w:br w:type="page"/>
      </w:r>
    </w:p>
    <w:p>
      <w:pPr>
        <w:spacing w:before="360" w:after="200"/>
      </w:pPr>
      <w:r>
        <w:rPr>
          <w:rFonts w:ascii="Arial" w:hAnsi="Arial"/>
          <w:b/>
          <w:color w:val="002FA7"/>
          <w:sz w:val="36"/>
        </w:rPr>
        <w:t>Sommaire</w:t>
      </w:r>
    </w:p>
    <w:p>
      <w:pPr>
        <w:spacing w:after="80"/>
      </w:pPr>
      <w:r>
        <w:rPr>
          <w:rFonts w:ascii="Georgia" w:hAnsi="Georgia"/>
          <w:b w:val="0"/>
          <w:color w:val="1A1D2E"/>
          <w:sz w:val="22"/>
        </w:rPr>
        <w:t>1. Cadre legal, methodologique et mode d'emploi</w:t>
      </w:r>
    </w:p>
    <w:p>
      <w:pPr>
        <w:spacing w:after="80"/>
      </w:pPr>
      <w:r>
        <w:rPr>
          <w:rFonts w:ascii="Georgia" w:hAnsi="Georgia"/>
          <w:b w:val="0"/>
          <w:color w:val="1A1D2E"/>
          <w:sz w:val="22"/>
        </w:rPr>
        <w:t>2. Identification de l'organisation</w:t>
      </w:r>
    </w:p>
    <w:p>
      <w:pPr>
        <w:spacing w:after="80"/>
      </w:pPr>
      <w:r>
        <w:rPr>
          <w:rFonts w:ascii="Georgia" w:hAnsi="Georgia"/>
          <w:b w:val="0"/>
          <w:color w:val="1A1D2E"/>
          <w:sz w:val="22"/>
        </w:rPr>
        <w:t>3. Cartographie des unites de travail</w:t>
      </w:r>
    </w:p>
    <w:p>
      <w:pPr>
        <w:spacing w:after="80"/>
      </w:pPr>
      <w:r>
        <w:rPr>
          <w:rFonts w:ascii="Georgia" w:hAnsi="Georgia"/>
          <w:b w:val="0"/>
          <w:color w:val="1A1D2E"/>
          <w:sz w:val="22"/>
        </w:rPr>
        <w:t>4. Evaluation des risques par unite de travail</w:t>
      </w:r>
    </w:p>
    <w:p>
      <w:pPr>
        <w:spacing w:after="80"/>
      </w:pPr>
      <w:r>
        <w:rPr>
          <w:rFonts w:ascii="Georgia" w:hAnsi="Georgia"/>
          <w:b w:val="0"/>
          <w:color w:val="1A1D2E"/>
          <w:sz w:val="22"/>
        </w:rPr>
        <w:t>5. Synthese par famille de facteurs de risques</w:t>
      </w:r>
    </w:p>
    <w:p>
      <w:pPr>
        <w:spacing w:after="80"/>
      </w:pPr>
      <w:r>
        <w:rPr>
          <w:rFonts w:ascii="Georgia" w:hAnsi="Georgia"/>
          <w:b w:val="0"/>
          <w:color w:val="1A1D2E"/>
          <w:sz w:val="22"/>
        </w:rPr>
        <w:t>6. Plan de prevention</w:t>
      </w:r>
    </w:p>
    <w:p>
      <w:pPr>
        <w:spacing w:after="80"/>
      </w:pPr>
      <w:r>
        <w:rPr>
          <w:rFonts w:ascii="Georgia" w:hAnsi="Georgia"/>
          <w:b w:val="0"/>
          <w:color w:val="1A1D2E"/>
          <w:sz w:val="22"/>
        </w:rPr>
        <w:t>7. Indicateurs de suivi</w:t>
      </w:r>
    </w:p>
    <w:p>
      <w:pPr>
        <w:spacing w:after="80"/>
      </w:pPr>
      <w:r>
        <w:rPr>
          <w:rFonts w:ascii="Georgia" w:hAnsi="Georgia"/>
          <w:b w:val="0"/>
          <w:color w:val="1A1D2E"/>
          <w:sz w:val="22"/>
        </w:rPr>
        <w:t>8. Modalites de revision et de communication</w:t>
      </w:r>
    </w:p>
    <w:p>
      <w:pPr>
        <w:spacing w:after="80"/>
      </w:pPr>
      <w:r>
        <w:rPr>
          <w:rFonts w:ascii="Georgia" w:hAnsi="Georgia"/>
          <w:b w:val="0"/>
          <w:color w:val="1A1D2E"/>
          <w:sz w:val="22"/>
        </w:rPr>
        <w:t>9. Annexes : references juridiques et ressources sectorielles</w:t>
      </w:r>
    </w:p>
    <w:p>
      <w:r>
        <w:br w:type="page"/>
      </w:r>
    </w:p>
    <w:p>
      <w:pPr>
        <w:spacing w:before="360" w:after="200"/>
      </w:pPr>
      <w:r>
        <w:rPr>
          <w:rFonts w:ascii="Arial" w:hAnsi="Arial"/>
          <w:b/>
          <w:color w:val="002FA7"/>
          <w:sz w:val="36"/>
        </w:rPr>
        <w:t>1. Cadre legal, methodologique et mode d'emploi</w:t>
      </w:r>
    </w:p>
    <w:p>
      <w:pPr>
        <w:spacing w:before="280" w:after="120"/>
      </w:pPr>
      <w:r>
        <w:rPr>
          <w:rFonts w:ascii="Arial" w:hAnsi="Arial"/>
          <w:b/>
          <w:color w:val="1A47B8"/>
          <w:sz w:val="26"/>
        </w:rPr>
        <w:t>1.1. L'obligation d'evaluation des risques professionnels</w:t>
      </w:r>
    </w:p>
    <w:p>
      <w:pPr>
        <w:spacing w:after="120"/>
      </w:pPr>
      <w:r>
        <w:rPr>
          <w:rFonts w:ascii="Georgia" w:hAnsi="Georgia"/>
          <w:b w:val="0"/>
          <w:color w:val="1A1D2E"/>
          <w:sz w:val="22"/>
        </w:rPr>
        <w:t>L'article L.4121-1 du Code du travail impose a l'employeur de prendre les mesures necessaires pour assurer la securite et proteger la sante physique et mentale des travailleurs. Cette obligation generale se decline a travers une obligation d'evaluation des risques formalisee dans le Document unique d'evaluation des risques professionnels (DUERP), introduit par le decret du 5 novembre 2001 et substantiellement renforce par la loi du 2 aout 2021. Depuis cette loi, le DUERP doit etre conserve pendant quarante ans et il rend compte du programme annuel de prevention (PAPRiPACT) pour les organisations de cinquante salaries ou plus.</w:t>
      </w:r>
    </w:p>
    <w:p>
      <w:pPr>
        <w:spacing w:after="120"/>
      </w:pPr>
      <w:r>
        <w:rPr>
          <w:rFonts w:ascii="Georgia" w:hAnsi="Georgia"/>
          <w:b w:val="0"/>
          <w:color w:val="1A1D2E"/>
          <w:sz w:val="22"/>
        </w:rPr>
        <w:t>Les risques psychosociaux constituent une categorie de risques professionnels a part entiere. Le rapport Gollac et Bodier remis en 2011 au ministre du Travail propose une definition operationnelle des RPS organisee en six familles de facteurs, qui structure aujourd'hui les diagnostics conduits dans les organisations : l'intensite et le temps de travail, les exigences emotionnelles, les marges de manoeuvre et l'autonomie, les rapports sociaux et la reconnaissance, les conflits de valeurs et la qualite empechee, et l'insecurite de la situation de travail.</w:t>
      </w:r>
    </w:p>
    <w:p>
      <w:pPr>
        <w:spacing w:before="280" w:after="120"/>
      </w:pPr>
      <w:r>
        <w:rPr>
          <w:rFonts w:ascii="Arial" w:hAnsi="Arial"/>
          <w:b/>
          <w:color w:val="1A47B8"/>
          <w:sz w:val="26"/>
        </w:rPr>
        <w:t>1.2. Une demarche participative</w:t>
      </w:r>
    </w:p>
    <w:p>
      <w:pPr>
        <w:spacing w:after="120"/>
      </w:pPr>
      <w:r>
        <w:rPr>
          <w:rFonts w:ascii="Georgia" w:hAnsi="Georgia"/>
          <w:b w:val="0"/>
          <w:color w:val="1A1D2E"/>
          <w:sz w:val="22"/>
        </w:rPr>
        <w:t>L'evaluation des RPS ne peut etre conduite a distance des situations reelles de travail. Elle suppose la mobilisation des representants du personnel, du service de prevention et de sante au travail (SPST), des encadrants de proximite et, autant que possible, l'expression des salaries eux-memes au moyen de groupes de travail, d'entretiens semi-directifs, d'observations du travail reel ou de questionnaires. La participation des salaries n'est pas une option methodologique : elle conditionne la qualite du diagnostic et l'appropriation des mesures de prevention qui en decoulent.</w:t>
      </w:r>
    </w:p>
    <w:p>
      <w:pPr>
        <w:shd w:val="clear" w:color="auto" w:fill="E8F0FA"/>
        <w:spacing w:before="120" w:after="200"/>
        <w:ind w:left="170"/>
      </w:pPr>
      <w:r>
        <w:rPr>
          <w:rFonts w:ascii="Arial" w:hAnsi="Arial"/>
          <w:b/>
          <w:color w:val="002FA7"/>
          <w:sz w:val="20"/>
        </w:rPr>
        <w:t xml:space="preserve">Point de vigilance : </w:t>
      </w:r>
      <w:r>
        <w:rPr>
          <w:rFonts w:ascii="Georgia" w:hAnsi="Georgia"/>
          <w:color w:val="1A1D2E"/>
          <w:sz w:val="20"/>
        </w:rPr>
        <w:t>Le DUERP est un document qui doit vivre. Il appelle une revision au moins annuelle, mais aussi a chaque modification importante des conditions de travail ou apres tout evenement marquant (accident, restructuration, plainte). La traçabilite des mises a jour est essentielle.</w:t>
      </w:r>
    </w:p>
    <w:p>
      <w:pPr>
        <w:spacing w:before="280" w:after="120"/>
      </w:pPr>
      <w:r>
        <w:rPr>
          <w:rFonts w:ascii="Arial" w:hAnsi="Arial"/>
          <w:b/>
          <w:color w:val="1A47B8"/>
          <w:sz w:val="26"/>
        </w:rPr>
        <w:t>1.3. Mode d'emploi de ce modele</w:t>
      </w:r>
    </w:p>
    <w:p>
      <w:pPr>
        <w:spacing w:after="120"/>
      </w:pPr>
      <w:r>
        <w:rPr>
          <w:rFonts w:ascii="Georgia" w:hAnsi="Georgia"/>
          <w:b w:val="0"/>
          <w:color w:val="1A1D2E"/>
          <w:sz w:val="22"/>
        </w:rPr>
        <w:t>Ce modele est concu pour servir de structure et de matiere premiere a une demarche DUERP-RPS adaptee aux specificites du secteur. Les unites de travail proposees, les exemples de situations a risque ainsi que les indicateurs et actions de prevention sont issus de l'observation des realites sectorielles. Ils doivent etre confrontes a la realite de l'organisation : certaines unites n'existent pas, d'autres doivent etre creees, et les exemples doivent etre completes, modifies ou supprimes apres consultation des representants du personnel et des equipes.</w:t>
      </w:r>
    </w:p>
    <w:p>
      <w:pPr>
        <w:spacing w:after="120"/>
      </w:pPr>
      <w:r>
        <w:rPr>
          <w:rFonts w:ascii="Georgia" w:hAnsi="Georgia"/>
          <w:b w:val="0"/>
          <w:color w:val="1A1D2E"/>
          <w:sz w:val="22"/>
        </w:rPr>
        <w:t>Pour chaque unite de travail, l'evaluation s'appuie sur trois colonnes : la frequence d'exposition au facteur de risque (de 1 a 4), la gravite des consequences pour la sante des salaries (de 1 a 4), et la maitrise actuelle des moyens de prevention (de 1 a 4 oo 1 signifie une maitrise tres satisfaisante et 4 une absence de maitrise). Le niveau de risque resultant se lit comme le produit de ces trois cotations, ce qui permet de hierarchiser les priorites du plan d'action.</w:t>
      </w:r>
    </w:p>
    <w:p>
      <w:pPr>
        <w:shd w:val="clear" w:color="auto" w:fill="E8F0FA"/>
        <w:spacing w:before="120" w:after="200"/>
        <w:ind w:left="170"/>
      </w:pPr>
      <w:r>
        <w:rPr>
          <w:rFonts w:ascii="Arial" w:hAnsi="Arial"/>
          <w:b/>
          <w:color w:val="002FA7"/>
          <w:sz w:val="20"/>
        </w:rPr>
        <w:t xml:space="preserve">Ressource associee : </w:t>
      </w:r>
      <w:r>
        <w:rPr>
          <w:rFonts w:ascii="Georgia" w:hAnsi="Georgia"/>
          <w:color w:val="1A1D2E"/>
          <w:sz w:val="20"/>
        </w:rPr>
        <w:t>Pour aller plus loin dans la methode, on pourra se reporter a l'ouvrage DUERP-RPS en pratique disponible sur psychologiedutravail.org/duerp-rps-en-pratique, qui detaille chacune des etapes et propose une analyse approfondie des outils mobilisables.</w:t>
      </w:r>
    </w:p>
    <w:p>
      <w:r>
        <w:br w:type="page"/>
      </w:r>
    </w:p>
    <w:p>
      <w:pPr>
        <w:spacing w:before="360" w:after="200"/>
      </w:pPr>
      <w:r>
        <w:rPr>
          <w:rFonts w:ascii="Arial" w:hAnsi="Arial"/>
          <w:b/>
          <w:color w:val="002FA7"/>
          <w:sz w:val="36"/>
        </w:rPr>
        <w:t>2. Identification de l'organisation</w:t>
      </w:r>
    </w:p>
    <w:p>
      <w:pPr>
        <w:spacing w:after="120"/>
      </w:pPr>
      <w:r>
        <w:rPr>
          <w:rFonts w:ascii="Georgia" w:hAnsi="Georgia"/>
          <w:b w:val="0"/>
          <w:color w:val="1A1D2E"/>
          <w:sz w:val="22"/>
        </w:rPr>
        <w:t>Cette section renseigne les informations generales relatives a l'organisation et au perimetre couvert par le present DUERP. Elle est a completer integralement avant toute evaluation.</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4986"/>
        <w:gridCol w:w="4986"/>
      </w:tblGrid>
      <w:tr>
        <w:tc>
          <w:tcPr>
            <w:tcW w:type="dxa" w:w="4986"/>
            <w:shd w:val="clear" w:color="auto" w:fill="E8F0FA"/>
          </w:tcPr>
          <w:p>
            <w:r/>
            <w:r>
              <w:rPr>
                <w:rFonts w:ascii="Arial" w:hAnsi="Arial"/>
                <w:b/>
                <w:color w:val="002FA7"/>
                <w:sz w:val="20"/>
              </w:rPr>
              <w:t>Raison sociale</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Adresse du siege</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Effectif total</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Etablissements concernes</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Code APE / NAF</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Convention collective</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Responsable de la demarche</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Membres du comite de pilotage</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Representants du personnel associes</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SPST mobilise</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Date d'elaboration du present document</w:t>
            </w:r>
          </w:p>
        </w:tc>
        <w:tc>
          <w:tcPr>
            <w:tcW w:type="dxa" w:w="4986"/>
          </w:tcPr>
          <w:p>
            <w:r/>
            <w:r>
              <w:rPr>
                <w:rFonts w:ascii="Georgia" w:hAnsi="Georgia"/>
                <w:b w:val="0"/>
                <w:color w:val="1A1D2E"/>
                <w:sz w:val="20"/>
              </w:rPr>
              <w:t>...</w:t>
            </w:r>
          </w:p>
        </w:tc>
      </w:tr>
    </w:tbl>
    <w:p>
      <w:pPr>
        <w:spacing w:after="160"/>
      </w:pPr>
      <w:r>
        <w:rPr>
          <w:rFonts w:ascii="Georgia" w:hAnsi="Georgia"/>
          <w:b w:val="0"/>
          <w:color w:val="1A1D2E"/>
          <w:sz w:val="22"/>
        </w:rPr>
      </w:r>
    </w:p>
    <w:p>
      <w:pPr>
        <w:shd w:val="clear" w:color="auto" w:fill="E8F0FA"/>
        <w:spacing w:before="120" w:after="200"/>
        <w:ind w:left="170"/>
      </w:pPr>
      <w:r>
        <w:rPr>
          <w:rFonts w:ascii="Arial" w:hAnsi="Arial"/>
          <w:b/>
          <w:color w:val="002FA7"/>
          <w:sz w:val="20"/>
        </w:rPr>
        <w:t xml:space="preserve">Vigilance : </w:t>
      </w:r>
      <w:r>
        <w:rPr>
          <w:rFonts w:ascii="Georgia" w:hAnsi="Georgia"/>
          <w:color w:val="1A1D2E"/>
          <w:sz w:val="20"/>
        </w:rPr>
        <w:t>Le perimetre couvert par le DUERP doit inclure l'ensemble des unites de travail, y compris les sites secondaires, les agents en deplacement, le personnel en teletravail, les contrats courts et l'interim. L'oubli d'une unite de travail fragilise la portee juridique du document.</w:t>
      </w:r>
    </w:p>
    <w:p>
      <w:r>
        <w:br w:type="page"/>
      </w:r>
    </w:p>
    <w:p>
      <w:pPr>
        <w:spacing w:before="360" w:after="200"/>
      </w:pPr>
      <w:r>
        <w:rPr>
          <w:rFonts w:ascii="Arial" w:hAnsi="Arial"/>
          <w:b/>
          <w:color w:val="002FA7"/>
          <w:sz w:val="36"/>
        </w:rPr>
        <w:t>3. Cartographie des unites de travail</w:t>
      </w:r>
    </w:p>
    <w:p>
      <w:pPr>
        <w:spacing w:after="120"/>
      </w:pPr>
      <w:r>
        <w:rPr>
          <w:rFonts w:ascii="Georgia" w:hAnsi="Georgia"/>
          <w:b w:val="0"/>
          <w:color w:val="1A1D2E"/>
          <w:sz w:val="22"/>
        </w:rPr>
        <w:t>La notion d'unite de travail, introduite par le decret du 5 novembre 2001, ne se confond pas avec l'organigramme de l'organisation. Une unite de travail regroupe des salaries qui partagent un environnement de travail, des conditions d'exercice et une exposition aux risques comparables. Pour le secteur, les unites typiques sont les suivantes ; elles doivent etre confirmees, modifiees ou completees selon la realite locale.</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2493"/>
        <w:gridCol w:w="2493"/>
        <w:gridCol w:w="2493"/>
        <w:gridCol w:w="2493"/>
      </w:tblGrid>
      <w:tr>
        <w:tc>
          <w:tcPr>
            <w:tcW w:type="dxa" w:w="2493"/>
            <w:shd w:val="clear" w:color="auto" w:fill="002FA7"/>
          </w:tcPr>
          <w:p>
            <w:r>
              <w:rPr>
                <w:rFonts w:ascii="Arial" w:hAnsi="Arial"/>
                <w:b/>
                <w:color w:val="FFFFFF"/>
                <w:sz w:val="20"/>
              </w:rPr>
            </w:r>
            <w:r>
              <w:rPr>
                <w:rFonts w:ascii="Arial" w:hAnsi="Arial"/>
                <w:b/>
                <w:color w:val="FFFFFF"/>
                <w:sz w:val="20"/>
              </w:rPr>
              <w:t>N°</w:t>
            </w:r>
          </w:p>
        </w:tc>
        <w:tc>
          <w:tcPr>
            <w:tcW w:type="dxa" w:w="2493"/>
            <w:shd w:val="clear" w:color="auto" w:fill="002FA7"/>
          </w:tcPr>
          <w:p>
            <w:r>
              <w:rPr>
                <w:rFonts w:ascii="Arial" w:hAnsi="Arial"/>
                <w:b/>
                <w:color w:val="FFFFFF"/>
                <w:sz w:val="20"/>
              </w:rPr>
            </w:r>
            <w:r>
              <w:rPr>
                <w:rFonts w:ascii="Arial" w:hAnsi="Arial"/>
                <w:b/>
                <w:color w:val="FFFFFF"/>
                <w:sz w:val="20"/>
              </w:rPr>
              <w:t>Unite de travail</w:t>
            </w:r>
          </w:p>
        </w:tc>
        <w:tc>
          <w:tcPr>
            <w:tcW w:type="dxa" w:w="2493"/>
            <w:shd w:val="clear" w:color="auto" w:fill="002FA7"/>
          </w:tcPr>
          <w:p>
            <w:r>
              <w:rPr>
                <w:rFonts w:ascii="Arial" w:hAnsi="Arial"/>
                <w:b/>
                <w:color w:val="FFFFFF"/>
                <w:sz w:val="20"/>
              </w:rPr>
            </w:r>
            <w:r>
              <w:rPr>
                <w:rFonts w:ascii="Arial" w:hAnsi="Arial"/>
                <w:b/>
                <w:color w:val="FFFFFF"/>
                <w:sz w:val="20"/>
              </w:rPr>
              <w:t>Effectif concerne</w:t>
            </w:r>
          </w:p>
        </w:tc>
        <w:tc>
          <w:tcPr>
            <w:tcW w:type="dxa" w:w="2493"/>
            <w:shd w:val="clear" w:color="auto" w:fill="002FA7"/>
          </w:tcPr>
          <w:p>
            <w:r>
              <w:rPr>
                <w:rFonts w:ascii="Arial" w:hAnsi="Arial"/>
                <w:b/>
                <w:color w:val="FFFFFF"/>
                <w:sz w:val="20"/>
              </w:rPr>
            </w:r>
            <w:r>
              <w:rPr>
                <w:rFonts w:ascii="Arial" w:hAnsi="Arial"/>
                <w:b/>
                <w:color w:val="FFFFFF"/>
                <w:sz w:val="20"/>
              </w:rPr>
              <w:t>Encadrant referent</w:t>
            </w:r>
          </w:p>
        </w:tc>
      </w:tr>
      <w:tr>
        <w:tc>
          <w:tcPr>
            <w:tcW w:type="dxa" w:w="2493"/>
          </w:tcPr>
          <w:p>
            <w:r/>
            <w:r>
              <w:rPr>
                <w:rFonts w:ascii="Arial" w:hAnsi="Arial"/>
                <w:b/>
                <w:color w:val="002FA7"/>
                <w:sz w:val="20"/>
              </w:rPr>
              <w:t>1</w:t>
            </w:r>
          </w:p>
        </w:tc>
        <w:tc>
          <w:tcPr>
            <w:tcW w:type="dxa" w:w="2493"/>
          </w:tcPr>
          <w:p>
            <w:r/>
            <w:r>
              <w:rPr>
                <w:rFonts w:ascii="Georgia" w:hAnsi="Georgia"/>
                <w:b w:val="0"/>
                <w:color w:val="1A1D2E"/>
                <w:sz w:val="20"/>
              </w:rPr>
              <w:t>Soins infirmiers et aides-soignants (services de soin)</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Arial" w:hAnsi="Arial"/>
                <w:b/>
                <w:color w:val="002FA7"/>
                <w:sz w:val="20"/>
              </w:rPr>
              <w:t>2</w:t>
            </w:r>
          </w:p>
        </w:tc>
        <w:tc>
          <w:tcPr>
            <w:tcW w:type="dxa" w:w="2493"/>
          </w:tcPr>
          <w:p>
            <w:r/>
            <w:r>
              <w:rPr>
                <w:rFonts w:ascii="Georgia" w:hAnsi="Georgia"/>
                <w:b w:val="0"/>
                <w:color w:val="1A1D2E"/>
                <w:sz w:val="20"/>
              </w:rPr>
              <w:t>Encadrement de proximite (cadres de sante, IDE coordinatrices)</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Arial" w:hAnsi="Arial"/>
                <w:b/>
                <w:color w:val="002FA7"/>
                <w:sz w:val="20"/>
              </w:rPr>
              <w:t>3</w:t>
            </w:r>
          </w:p>
        </w:tc>
        <w:tc>
          <w:tcPr>
            <w:tcW w:type="dxa" w:w="2493"/>
          </w:tcPr>
          <w:p>
            <w:r/>
            <w:r>
              <w:rPr>
                <w:rFonts w:ascii="Georgia" w:hAnsi="Georgia"/>
                <w:b w:val="0"/>
                <w:color w:val="1A1D2E"/>
                <w:sz w:val="20"/>
              </w:rPr>
              <w:t>Personnel medical et parametrical (medecins, psychologues, ergotherapeutes)</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Arial" w:hAnsi="Arial"/>
                <w:b/>
                <w:color w:val="002FA7"/>
                <w:sz w:val="20"/>
              </w:rPr>
              <w:t>4</w:t>
            </w:r>
          </w:p>
        </w:tc>
        <w:tc>
          <w:tcPr>
            <w:tcW w:type="dxa" w:w="2493"/>
          </w:tcPr>
          <w:p>
            <w:r/>
            <w:r>
              <w:rPr>
                <w:rFonts w:ascii="Georgia" w:hAnsi="Georgia"/>
                <w:b w:val="0"/>
                <w:color w:val="1A1D2E"/>
                <w:sz w:val="20"/>
              </w:rPr>
              <w:t>Services techniques et logistiques (lingerie, restauration, entretien)</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Arial" w:hAnsi="Arial"/>
                <w:b/>
                <w:color w:val="002FA7"/>
                <w:sz w:val="20"/>
              </w:rPr>
              <w:t>5</w:t>
            </w:r>
          </w:p>
        </w:tc>
        <w:tc>
          <w:tcPr>
            <w:tcW w:type="dxa" w:w="2493"/>
          </w:tcPr>
          <w:p>
            <w:r/>
            <w:r>
              <w:rPr>
                <w:rFonts w:ascii="Georgia" w:hAnsi="Georgia"/>
                <w:b w:val="0"/>
                <w:color w:val="1A1D2E"/>
                <w:sz w:val="20"/>
              </w:rPr>
              <w:t>Accueil administratif et secretariat medical</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Arial" w:hAnsi="Arial"/>
                <w:b/>
                <w:color w:val="002FA7"/>
                <w:sz w:val="20"/>
              </w:rPr>
              <w:t>6</w:t>
            </w:r>
          </w:p>
        </w:tc>
        <w:tc>
          <w:tcPr>
            <w:tcW w:type="dxa" w:w="2493"/>
          </w:tcPr>
          <w:p>
            <w:r/>
            <w:r>
              <w:rPr>
                <w:rFonts w:ascii="Georgia" w:hAnsi="Georgia"/>
                <w:b w:val="0"/>
                <w:color w:val="1A1D2E"/>
                <w:sz w:val="20"/>
              </w:rPr>
              <w:t>Direction et services supports (RH, qualite, comptabilite)</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Arial" w:hAnsi="Arial"/>
                <w:b/>
                <w:color w:val="002FA7"/>
                <w:sz w:val="20"/>
              </w:rPr>
              <w:t>7</w:t>
            </w:r>
          </w:p>
        </w:tc>
        <w:tc>
          <w:tcPr>
            <w:tcW w:type="dxa" w:w="2493"/>
          </w:tcPr>
          <w:p>
            <w:r/>
            <w:r>
              <w:rPr>
                <w:rFonts w:ascii="Georgia" w:hAnsi="Georgia"/>
                <w:b w:val="0"/>
                <w:color w:val="1A1D2E"/>
                <w:sz w:val="20"/>
              </w:rPr>
              <w:t>Personnel de nuit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bl>
    <w:p>
      <w:pPr>
        <w:spacing w:after="200"/>
      </w:pPr>
      <w:r>
        <w:rPr>
          <w:rFonts w:ascii="Georgia" w:hAnsi="Georgia"/>
          <w:b w:val="0"/>
          <w:color w:val="1A1D2E"/>
          <w:sz w:val="22"/>
        </w:rPr>
      </w:r>
    </w:p>
    <w:p>
      <w:pPr>
        <w:shd w:val="clear" w:color="auto" w:fill="E8F0FA"/>
        <w:spacing w:before="120" w:after="200"/>
        <w:ind w:left="170"/>
      </w:pPr>
      <w:r>
        <w:rPr>
          <w:rFonts w:ascii="Arial" w:hAnsi="Arial"/>
          <w:b/>
          <w:color w:val="002FA7"/>
          <w:sz w:val="20"/>
        </w:rPr>
        <w:t xml:space="preserve">Adaptation : </w:t>
      </w:r>
      <w:r>
        <w:rPr>
          <w:rFonts w:ascii="Georgia" w:hAnsi="Georgia"/>
          <w:color w:val="1A1D2E"/>
          <w:sz w:val="20"/>
        </w:rPr>
        <w:t>Les unites de travail proposees ne sont pas exhaustives. Selon la taille de l'organisation, certaines peuvent etre regroupees ou au contraire decomposees plus finement. La decomposition pertinente est celle qui permet de saisir des realites de travail differenciees.</w:t>
      </w:r>
    </w:p>
    <w:p>
      <w:r>
        <w:br w:type="page"/>
      </w:r>
    </w:p>
    <w:p>
      <w:pPr>
        <w:spacing w:before="360" w:after="200"/>
      </w:pPr>
      <w:r>
        <w:rPr>
          <w:rFonts w:ascii="Arial" w:hAnsi="Arial"/>
          <w:b/>
          <w:color w:val="002FA7"/>
          <w:sz w:val="36"/>
        </w:rPr>
        <w:t>4. Evaluation des risques par unite de travail</w:t>
      </w:r>
    </w:p>
    <w:p>
      <w:pPr>
        <w:spacing w:after="120"/>
      </w:pPr>
      <w:r>
        <w:rPr>
          <w:rFonts w:ascii="Georgia" w:hAnsi="Georgia"/>
          <w:b w:val="0"/>
          <w:color w:val="1A1D2E"/>
          <w:sz w:val="22"/>
        </w:rPr>
        <w:t>Cette section constitue le coeur du DUERP-RPS. Pour chaque unite de travail, six tableaux successifs evaluent l'exposition aux six familles de facteurs de risques psychosociaux issues du rapport Gollac. Les exemples de situations a risque proposes sont issus du secteur ; ils doivent etre confrontes au travail reel par des entretiens, des observations ou des groupes de travail.</w:t>
      </w:r>
    </w:p>
    <w:p>
      <w:pPr>
        <w:spacing w:after="80"/>
      </w:pPr>
      <w:r>
        <w:rPr>
          <w:rFonts w:ascii="Arial" w:hAnsi="Arial"/>
          <w:b/>
          <w:color w:val="1A47B8"/>
          <w:sz w:val="22"/>
        </w:rPr>
        <w:t>Echelle de cotation utilisee :</w:t>
      </w:r>
    </w:p>
    <w:p>
      <w:pPr>
        <w:spacing w:after="40"/>
      </w:pPr>
      <w:r>
        <w:rPr>
          <w:rFonts w:ascii="Georgia" w:hAnsi="Georgia"/>
          <w:b w:val="0"/>
          <w:color w:val="1A1D2E"/>
          <w:sz w:val="20"/>
        </w:rPr>
        <w:t>Frequence : 1 = rare, 2 = occasionnelle, 3 = frequente, 4 = permanente</w:t>
      </w:r>
    </w:p>
    <w:p>
      <w:pPr>
        <w:spacing w:after="40"/>
      </w:pPr>
      <w:r>
        <w:rPr>
          <w:rFonts w:ascii="Georgia" w:hAnsi="Georgia"/>
          <w:b w:val="0"/>
          <w:color w:val="1A1D2E"/>
          <w:sz w:val="20"/>
        </w:rPr>
        <w:t>Gravite : 1 = faible, 2 = moderee, 3 = importante, 4 = tres grave</w:t>
      </w:r>
    </w:p>
    <w:p>
      <w:pPr>
        <w:spacing w:after="200"/>
      </w:pPr>
      <w:r>
        <w:rPr>
          <w:rFonts w:ascii="Georgia" w:hAnsi="Georgia"/>
          <w:b w:val="0"/>
          <w:color w:val="1A1D2E"/>
          <w:sz w:val="20"/>
        </w:rPr>
        <w:t>Maitrise : 1 = tres satisfaisante, 2 = satisfaisante, 3 = a renforcer, 4 = absente</w:t>
      </w:r>
    </w:p>
    <w:p>
      <w:pPr>
        <w:spacing w:before="280" w:after="120"/>
      </w:pPr>
      <w:r>
        <w:rPr>
          <w:rFonts w:ascii="Arial" w:hAnsi="Arial"/>
          <w:b/>
          <w:color w:val="1A47B8"/>
          <w:sz w:val="26"/>
        </w:rPr>
        <w:t>4.1. Unite de travail : Soins infirmiers et aides-soignants (services de soin)</w:t>
      </w:r>
    </w:p>
    <w:p>
      <w:pPr>
        <w:spacing w:before="200" w:after="80"/>
      </w:pPr>
      <w:r>
        <w:rPr>
          <w:rFonts w:ascii="Arial" w:hAnsi="Arial"/>
          <w:b/>
          <w:color w:val="3366CC"/>
          <w:sz w:val="22"/>
        </w:rPr>
        <w:t>Intensite et temps de travail</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Situation a risque (exemple a confronter au terrain)</w:t>
            </w:r>
          </w:p>
        </w:tc>
        <w:tc>
          <w:tcPr>
            <w:tcW w:type="dxa" w:w="1662"/>
            <w:shd w:val="clear" w:color="auto" w:fill="002FA7"/>
          </w:tcPr>
          <w:p>
            <w:r>
              <w:rPr>
                <w:rFonts w:ascii="Arial" w:hAnsi="Arial"/>
                <w:b/>
                <w:color w:val="FFFFFF"/>
                <w:sz w:val="20"/>
              </w:rPr>
            </w:r>
            <w:r>
              <w:rPr>
                <w:rFonts w:ascii="Arial" w:hAnsi="Arial"/>
                <w:b/>
                <w:color w:val="FFFFFF"/>
                <w:sz w:val="20"/>
              </w:rPr>
              <w:t>Pop. concernee</w:t>
            </w:r>
          </w:p>
        </w:tc>
        <w:tc>
          <w:tcPr>
            <w:tcW w:type="dxa" w:w="1662"/>
            <w:shd w:val="clear" w:color="auto" w:fill="002FA7"/>
          </w:tcPr>
          <w:p>
            <w:r>
              <w:rPr>
                <w:rFonts w:ascii="Arial" w:hAnsi="Arial"/>
                <w:b/>
                <w:color w:val="FFFFFF"/>
                <w:sz w:val="20"/>
              </w:rPr>
            </w:r>
            <w:r>
              <w:rPr>
                <w:rFonts w:ascii="Arial" w:hAnsi="Arial"/>
                <w:b/>
                <w:color w:val="FFFFFF"/>
                <w:sz w:val="20"/>
              </w:rPr>
              <w:t>F</w:t>
            </w:r>
          </w:p>
        </w:tc>
        <w:tc>
          <w:tcPr>
            <w:tcW w:type="dxa" w:w="1662"/>
            <w:shd w:val="clear" w:color="auto" w:fill="002FA7"/>
          </w:tcPr>
          <w:p>
            <w:r>
              <w:rPr>
                <w:rFonts w:ascii="Arial" w:hAnsi="Arial"/>
                <w:b/>
                <w:color w:val="FFFFFF"/>
                <w:sz w:val="20"/>
              </w:rPr>
            </w:r>
            <w:r>
              <w:rPr>
                <w:rFonts w:ascii="Arial" w:hAnsi="Arial"/>
                <w:b/>
                <w:color w:val="FFFFFF"/>
                <w:sz w:val="20"/>
              </w:rPr>
              <w:t>G</w:t>
            </w:r>
          </w:p>
        </w:tc>
        <w:tc>
          <w:tcPr>
            <w:tcW w:type="dxa" w:w="1662"/>
            <w:shd w:val="clear" w:color="auto" w:fill="002FA7"/>
          </w:tcPr>
          <w:p>
            <w:r>
              <w:rPr>
                <w:rFonts w:ascii="Arial" w:hAnsi="Arial"/>
                <w:b/>
                <w:color w:val="FFFFFF"/>
                <w:sz w:val="20"/>
              </w:rPr>
            </w:r>
            <w:r>
              <w:rPr>
                <w:rFonts w:ascii="Arial" w:hAnsi="Arial"/>
                <w:b/>
                <w:color w:val="FFFFFF"/>
                <w:sz w:val="20"/>
              </w:rPr>
              <w:t>M</w:t>
            </w:r>
          </w:p>
        </w:tc>
        <w:tc>
          <w:tcPr>
            <w:tcW w:type="dxa" w:w="1662"/>
            <w:shd w:val="clear" w:color="auto" w:fill="002FA7"/>
          </w:tcPr>
          <w:p>
            <w:r>
              <w:rPr>
                <w:rFonts w:ascii="Arial" w:hAnsi="Arial"/>
                <w:b/>
                <w:color w:val="FFFFFF"/>
                <w:sz w:val="20"/>
              </w:rPr>
            </w:r>
            <w:r>
              <w:rPr>
                <w:rFonts w:ascii="Arial" w:hAnsi="Arial"/>
                <w:b/>
                <w:color w:val="FFFFFF"/>
                <w:sz w:val="20"/>
              </w:rPr>
              <w:t>Niveau</w:t>
            </w:r>
          </w:p>
        </w:tc>
      </w:tr>
      <w:tr>
        <w:tc>
          <w:tcPr>
            <w:tcW w:type="dxa" w:w="1662"/>
          </w:tcPr>
          <w:p>
            <w:r/>
            <w:r>
              <w:rPr>
                <w:rFonts w:ascii="Georgia" w:hAnsi="Georgia"/>
                <w:b w:val="0"/>
                <w:color w:val="1A1D2E"/>
                <w:sz w:val="18"/>
              </w:rPr>
              <w:t>Charge de travail croissante liee aux entrees-sorties et au turnover des residents ou patients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Sous-effectif chronique non remplace lors des arrets ou des conges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Polyvalence imposee sur des postes a forte technicite (encadrement de stagiaires, gestion administrative en plus du soin)</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Interruptions frequentes pendant les soins (sonnettes, telephone, demandes des familles)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40"/>
      </w:pPr>
      <w:r>
        <w:rPr>
          <w:rFonts w:ascii="Arial" w:hAnsi="Arial"/>
          <w:b/>
          <w:color w:val="3366CC"/>
          <w:sz w:val="20"/>
        </w:rPr>
        <w:t>Constats qualitatifs complementaires :</w:t>
      </w:r>
    </w:p>
    <w:p>
      <w:pPr>
        <w:spacing w:after="200"/>
      </w:pPr>
      <w:r>
        <w:rPr>
          <w:rFonts w:ascii="Georgia" w:hAnsi="Georgia"/>
          <w:b w:val="0"/>
          <w:color w:val="1A1D2E"/>
          <w:sz w:val="20"/>
        </w:rPr>
        <w:t>...</w:t>
      </w:r>
    </w:p>
    <w:p>
      <w:pPr>
        <w:spacing w:before="200" w:after="80"/>
      </w:pPr>
      <w:r>
        <w:rPr>
          <w:rFonts w:ascii="Arial" w:hAnsi="Arial"/>
          <w:b/>
          <w:color w:val="3366CC"/>
          <w:sz w:val="22"/>
        </w:rPr>
        <w:t>Exigences emotionnelles</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Situation a risque (exemple a confronter au terrain)</w:t>
            </w:r>
          </w:p>
        </w:tc>
        <w:tc>
          <w:tcPr>
            <w:tcW w:type="dxa" w:w="1662"/>
            <w:shd w:val="clear" w:color="auto" w:fill="002FA7"/>
          </w:tcPr>
          <w:p>
            <w:r>
              <w:rPr>
                <w:rFonts w:ascii="Arial" w:hAnsi="Arial"/>
                <w:b/>
                <w:color w:val="FFFFFF"/>
                <w:sz w:val="20"/>
              </w:rPr>
            </w:r>
            <w:r>
              <w:rPr>
                <w:rFonts w:ascii="Arial" w:hAnsi="Arial"/>
                <w:b/>
                <w:color w:val="FFFFFF"/>
                <w:sz w:val="20"/>
              </w:rPr>
              <w:t>Pop. concernee</w:t>
            </w:r>
          </w:p>
        </w:tc>
        <w:tc>
          <w:tcPr>
            <w:tcW w:type="dxa" w:w="1662"/>
            <w:shd w:val="clear" w:color="auto" w:fill="002FA7"/>
          </w:tcPr>
          <w:p>
            <w:r>
              <w:rPr>
                <w:rFonts w:ascii="Arial" w:hAnsi="Arial"/>
                <w:b/>
                <w:color w:val="FFFFFF"/>
                <w:sz w:val="20"/>
              </w:rPr>
            </w:r>
            <w:r>
              <w:rPr>
                <w:rFonts w:ascii="Arial" w:hAnsi="Arial"/>
                <w:b/>
                <w:color w:val="FFFFFF"/>
                <w:sz w:val="20"/>
              </w:rPr>
              <w:t>F</w:t>
            </w:r>
          </w:p>
        </w:tc>
        <w:tc>
          <w:tcPr>
            <w:tcW w:type="dxa" w:w="1662"/>
            <w:shd w:val="clear" w:color="auto" w:fill="002FA7"/>
          </w:tcPr>
          <w:p>
            <w:r>
              <w:rPr>
                <w:rFonts w:ascii="Arial" w:hAnsi="Arial"/>
                <w:b/>
                <w:color w:val="FFFFFF"/>
                <w:sz w:val="20"/>
              </w:rPr>
            </w:r>
            <w:r>
              <w:rPr>
                <w:rFonts w:ascii="Arial" w:hAnsi="Arial"/>
                <w:b/>
                <w:color w:val="FFFFFF"/>
                <w:sz w:val="20"/>
              </w:rPr>
              <w:t>G</w:t>
            </w:r>
          </w:p>
        </w:tc>
        <w:tc>
          <w:tcPr>
            <w:tcW w:type="dxa" w:w="1662"/>
            <w:shd w:val="clear" w:color="auto" w:fill="002FA7"/>
          </w:tcPr>
          <w:p>
            <w:r>
              <w:rPr>
                <w:rFonts w:ascii="Arial" w:hAnsi="Arial"/>
                <w:b/>
                <w:color w:val="FFFFFF"/>
                <w:sz w:val="20"/>
              </w:rPr>
            </w:r>
            <w:r>
              <w:rPr>
                <w:rFonts w:ascii="Arial" w:hAnsi="Arial"/>
                <w:b/>
                <w:color w:val="FFFFFF"/>
                <w:sz w:val="20"/>
              </w:rPr>
              <w:t>M</w:t>
            </w:r>
          </w:p>
        </w:tc>
        <w:tc>
          <w:tcPr>
            <w:tcW w:type="dxa" w:w="1662"/>
            <w:shd w:val="clear" w:color="auto" w:fill="002FA7"/>
          </w:tcPr>
          <w:p>
            <w:r>
              <w:rPr>
                <w:rFonts w:ascii="Arial" w:hAnsi="Arial"/>
                <w:b/>
                <w:color w:val="FFFFFF"/>
                <w:sz w:val="20"/>
              </w:rPr>
            </w:r>
            <w:r>
              <w:rPr>
                <w:rFonts w:ascii="Arial" w:hAnsi="Arial"/>
                <w:b/>
                <w:color w:val="FFFFFF"/>
                <w:sz w:val="20"/>
              </w:rPr>
              <w:t>Niveau</w:t>
            </w:r>
          </w:p>
        </w:tc>
      </w:tr>
      <w:tr>
        <w:tc>
          <w:tcPr>
            <w:tcW w:type="dxa" w:w="1662"/>
          </w:tcPr>
          <w:p>
            <w:r/>
            <w:r>
              <w:rPr>
                <w:rFonts w:ascii="Georgia" w:hAnsi="Georgia"/>
                <w:b w:val="0"/>
                <w:color w:val="1A1D2E"/>
                <w:sz w:val="18"/>
              </w:rPr>
              <w:t>Confrontation a la souffrance, a la fin de vie, aux deces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Annonce de mauvaises nouvelles aux familles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Gestion de l'agressivite verbale ou physique des residents, patients ou familles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Soin a des residents atteints de troubles cognitifs majeurs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Distorsion entre travail prescrit et travail reel ressenti comme atteinte a la dignite des personnes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40"/>
      </w:pPr>
      <w:r>
        <w:rPr>
          <w:rFonts w:ascii="Arial" w:hAnsi="Arial"/>
          <w:b/>
          <w:color w:val="3366CC"/>
          <w:sz w:val="20"/>
        </w:rPr>
        <w:t>Constats qualitatifs complementaires :</w:t>
      </w:r>
    </w:p>
    <w:p>
      <w:pPr>
        <w:spacing w:after="200"/>
      </w:pPr>
      <w:r>
        <w:rPr>
          <w:rFonts w:ascii="Georgia" w:hAnsi="Georgia"/>
          <w:b w:val="0"/>
          <w:color w:val="1A1D2E"/>
          <w:sz w:val="20"/>
        </w:rPr>
        <w:t>...</w:t>
      </w:r>
    </w:p>
    <w:p>
      <w:pPr>
        <w:spacing w:before="200" w:after="80"/>
      </w:pPr>
      <w:r>
        <w:rPr>
          <w:rFonts w:ascii="Arial" w:hAnsi="Arial"/>
          <w:b/>
          <w:color w:val="3366CC"/>
          <w:sz w:val="22"/>
        </w:rPr>
        <w:t>Autonomie et marges de manoeuvre</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Situation a risque (exemple a confronter au terrain)</w:t>
            </w:r>
          </w:p>
        </w:tc>
        <w:tc>
          <w:tcPr>
            <w:tcW w:type="dxa" w:w="1662"/>
            <w:shd w:val="clear" w:color="auto" w:fill="002FA7"/>
          </w:tcPr>
          <w:p>
            <w:r>
              <w:rPr>
                <w:rFonts w:ascii="Arial" w:hAnsi="Arial"/>
                <w:b/>
                <w:color w:val="FFFFFF"/>
                <w:sz w:val="20"/>
              </w:rPr>
            </w:r>
            <w:r>
              <w:rPr>
                <w:rFonts w:ascii="Arial" w:hAnsi="Arial"/>
                <w:b/>
                <w:color w:val="FFFFFF"/>
                <w:sz w:val="20"/>
              </w:rPr>
              <w:t>Pop. concernee</w:t>
            </w:r>
          </w:p>
        </w:tc>
        <w:tc>
          <w:tcPr>
            <w:tcW w:type="dxa" w:w="1662"/>
            <w:shd w:val="clear" w:color="auto" w:fill="002FA7"/>
          </w:tcPr>
          <w:p>
            <w:r>
              <w:rPr>
                <w:rFonts w:ascii="Arial" w:hAnsi="Arial"/>
                <w:b/>
                <w:color w:val="FFFFFF"/>
                <w:sz w:val="20"/>
              </w:rPr>
            </w:r>
            <w:r>
              <w:rPr>
                <w:rFonts w:ascii="Arial" w:hAnsi="Arial"/>
                <w:b/>
                <w:color w:val="FFFFFF"/>
                <w:sz w:val="20"/>
              </w:rPr>
              <w:t>F</w:t>
            </w:r>
          </w:p>
        </w:tc>
        <w:tc>
          <w:tcPr>
            <w:tcW w:type="dxa" w:w="1662"/>
            <w:shd w:val="clear" w:color="auto" w:fill="002FA7"/>
          </w:tcPr>
          <w:p>
            <w:r>
              <w:rPr>
                <w:rFonts w:ascii="Arial" w:hAnsi="Arial"/>
                <w:b/>
                <w:color w:val="FFFFFF"/>
                <w:sz w:val="20"/>
              </w:rPr>
            </w:r>
            <w:r>
              <w:rPr>
                <w:rFonts w:ascii="Arial" w:hAnsi="Arial"/>
                <w:b/>
                <w:color w:val="FFFFFF"/>
                <w:sz w:val="20"/>
              </w:rPr>
              <w:t>G</w:t>
            </w:r>
          </w:p>
        </w:tc>
        <w:tc>
          <w:tcPr>
            <w:tcW w:type="dxa" w:w="1662"/>
            <w:shd w:val="clear" w:color="auto" w:fill="002FA7"/>
          </w:tcPr>
          <w:p>
            <w:r>
              <w:rPr>
                <w:rFonts w:ascii="Arial" w:hAnsi="Arial"/>
                <w:b/>
                <w:color w:val="FFFFFF"/>
                <w:sz w:val="20"/>
              </w:rPr>
            </w:r>
            <w:r>
              <w:rPr>
                <w:rFonts w:ascii="Arial" w:hAnsi="Arial"/>
                <w:b/>
                <w:color w:val="FFFFFF"/>
                <w:sz w:val="20"/>
              </w:rPr>
              <w:t>M</w:t>
            </w:r>
          </w:p>
        </w:tc>
        <w:tc>
          <w:tcPr>
            <w:tcW w:type="dxa" w:w="1662"/>
            <w:shd w:val="clear" w:color="auto" w:fill="002FA7"/>
          </w:tcPr>
          <w:p>
            <w:r>
              <w:rPr>
                <w:rFonts w:ascii="Arial" w:hAnsi="Arial"/>
                <w:b/>
                <w:color w:val="FFFFFF"/>
                <w:sz w:val="20"/>
              </w:rPr>
            </w:r>
            <w:r>
              <w:rPr>
                <w:rFonts w:ascii="Arial" w:hAnsi="Arial"/>
                <w:b/>
                <w:color w:val="FFFFFF"/>
                <w:sz w:val="20"/>
              </w:rPr>
              <w:t>Niveau</w:t>
            </w:r>
          </w:p>
        </w:tc>
      </w:tr>
      <w:tr>
        <w:tc>
          <w:tcPr>
            <w:tcW w:type="dxa" w:w="1662"/>
          </w:tcPr>
          <w:p>
            <w:r/>
            <w:r>
              <w:rPr>
                <w:rFonts w:ascii="Georgia" w:hAnsi="Georgia"/>
                <w:b w:val="0"/>
                <w:color w:val="1A1D2E"/>
                <w:sz w:val="18"/>
              </w:rPr>
              <w:t>Marges de manoeuvre reduites sur l'organisation du temps de soin</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Procedures qualite ressenties comme paperasse au detriment du temps relationnel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Faible participation aux decisions d'organisation du service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Difficultes a anticiper et planifier en raison de l'urgence permanente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40"/>
      </w:pPr>
      <w:r>
        <w:rPr>
          <w:rFonts w:ascii="Arial" w:hAnsi="Arial"/>
          <w:b/>
          <w:color w:val="3366CC"/>
          <w:sz w:val="20"/>
        </w:rPr>
        <w:t>Constats qualitatifs complementaires :</w:t>
      </w:r>
    </w:p>
    <w:p>
      <w:pPr>
        <w:spacing w:after="200"/>
      </w:pPr>
      <w:r>
        <w:rPr>
          <w:rFonts w:ascii="Georgia" w:hAnsi="Georgia"/>
          <w:b w:val="0"/>
          <w:color w:val="1A1D2E"/>
          <w:sz w:val="20"/>
        </w:rPr>
        <w:t>...</w:t>
      </w:r>
    </w:p>
    <w:p>
      <w:pPr>
        <w:spacing w:before="200" w:after="80"/>
      </w:pPr>
      <w:r>
        <w:rPr>
          <w:rFonts w:ascii="Arial" w:hAnsi="Arial"/>
          <w:b/>
          <w:color w:val="3366CC"/>
          <w:sz w:val="22"/>
        </w:rPr>
        <w:t>Rapports sociaux et reconnaissance</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Situation a risque (exemple a confronter au terrain)</w:t>
            </w:r>
          </w:p>
        </w:tc>
        <w:tc>
          <w:tcPr>
            <w:tcW w:type="dxa" w:w="1662"/>
            <w:shd w:val="clear" w:color="auto" w:fill="002FA7"/>
          </w:tcPr>
          <w:p>
            <w:r>
              <w:rPr>
                <w:rFonts w:ascii="Arial" w:hAnsi="Arial"/>
                <w:b/>
                <w:color w:val="FFFFFF"/>
                <w:sz w:val="20"/>
              </w:rPr>
            </w:r>
            <w:r>
              <w:rPr>
                <w:rFonts w:ascii="Arial" w:hAnsi="Arial"/>
                <w:b/>
                <w:color w:val="FFFFFF"/>
                <w:sz w:val="20"/>
              </w:rPr>
              <w:t>Pop. concernee</w:t>
            </w:r>
          </w:p>
        </w:tc>
        <w:tc>
          <w:tcPr>
            <w:tcW w:type="dxa" w:w="1662"/>
            <w:shd w:val="clear" w:color="auto" w:fill="002FA7"/>
          </w:tcPr>
          <w:p>
            <w:r>
              <w:rPr>
                <w:rFonts w:ascii="Arial" w:hAnsi="Arial"/>
                <w:b/>
                <w:color w:val="FFFFFF"/>
                <w:sz w:val="20"/>
              </w:rPr>
            </w:r>
            <w:r>
              <w:rPr>
                <w:rFonts w:ascii="Arial" w:hAnsi="Arial"/>
                <w:b/>
                <w:color w:val="FFFFFF"/>
                <w:sz w:val="20"/>
              </w:rPr>
              <w:t>F</w:t>
            </w:r>
          </w:p>
        </w:tc>
        <w:tc>
          <w:tcPr>
            <w:tcW w:type="dxa" w:w="1662"/>
            <w:shd w:val="clear" w:color="auto" w:fill="002FA7"/>
          </w:tcPr>
          <w:p>
            <w:r>
              <w:rPr>
                <w:rFonts w:ascii="Arial" w:hAnsi="Arial"/>
                <w:b/>
                <w:color w:val="FFFFFF"/>
                <w:sz w:val="20"/>
              </w:rPr>
            </w:r>
            <w:r>
              <w:rPr>
                <w:rFonts w:ascii="Arial" w:hAnsi="Arial"/>
                <w:b/>
                <w:color w:val="FFFFFF"/>
                <w:sz w:val="20"/>
              </w:rPr>
              <w:t>G</w:t>
            </w:r>
          </w:p>
        </w:tc>
        <w:tc>
          <w:tcPr>
            <w:tcW w:type="dxa" w:w="1662"/>
            <w:shd w:val="clear" w:color="auto" w:fill="002FA7"/>
          </w:tcPr>
          <w:p>
            <w:r>
              <w:rPr>
                <w:rFonts w:ascii="Arial" w:hAnsi="Arial"/>
                <w:b/>
                <w:color w:val="FFFFFF"/>
                <w:sz w:val="20"/>
              </w:rPr>
            </w:r>
            <w:r>
              <w:rPr>
                <w:rFonts w:ascii="Arial" w:hAnsi="Arial"/>
                <w:b/>
                <w:color w:val="FFFFFF"/>
                <w:sz w:val="20"/>
              </w:rPr>
              <w:t>M</w:t>
            </w:r>
          </w:p>
        </w:tc>
        <w:tc>
          <w:tcPr>
            <w:tcW w:type="dxa" w:w="1662"/>
            <w:shd w:val="clear" w:color="auto" w:fill="002FA7"/>
          </w:tcPr>
          <w:p>
            <w:r>
              <w:rPr>
                <w:rFonts w:ascii="Arial" w:hAnsi="Arial"/>
                <w:b/>
                <w:color w:val="FFFFFF"/>
                <w:sz w:val="20"/>
              </w:rPr>
            </w:r>
            <w:r>
              <w:rPr>
                <w:rFonts w:ascii="Arial" w:hAnsi="Arial"/>
                <w:b/>
                <w:color w:val="FFFFFF"/>
                <w:sz w:val="20"/>
              </w:rPr>
              <w:t>Niveau</w:t>
            </w:r>
          </w:p>
        </w:tc>
      </w:tr>
      <w:tr>
        <w:tc>
          <w:tcPr>
            <w:tcW w:type="dxa" w:w="1662"/>
          </w:tcPr>
          <w:p>
            <w:r/>
            <w:r>
              <w:rPr>
                <w:rFonts w:ascii="Georgia" w:hAnsi="Georgia"/>
                <w:b w:val="0"/>
                <w:color w:val="1A1D2E"/>
                <w:sz w:val="18"/>
              </w:rPr>
              <w:t>Tensions entre equipes de jour et equipes de nuit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Manque de reconnaissance hierarchique ou institutionnelle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Communication interservices defaillante (transmissions, dossiers patients)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Solitude professionnelle des cadres de sante intermediaires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Absence de temps formel d'echange clinique entre pairs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40"/>
      </w:pPr>
      <w:r>
        <w:rPr>
          <w:rFonts w:ascii="Arial" w:hAnsi="Arial"/>
          <w:b/>
          <w:color w:val="3366CC"/>
          <w:sz w:val="20"/>
        </w:rPr>
        <w:t>Constats qualitatifs complementaires :</w:t>
      </w:r>
    </w:p>
    <w:p>
      <w:pPr>
        <w:spacing w:after="200"/>
      </w:pPr>
      <w:r>
        <w:rPr>
          <w:rFonts w:ascii="Georgia" w:hAnsi="Georgia"/>
          <w:b w:val="0"/>
          <w:color w:val="1A1D2E"/>
          <w:sz w:val="20"/>
        </w:rPr>
        <w:t>...</w:t>
      </w:r>
    </w:p>
    <w:p>
      <w:pPr>
        <w:spacing w:before="200" w:after="80"/>
      </w:pPr>
      <w:r>
        <w:rPr>
          <w:rFonts w:ascii="Arial" w:hAnsi="Arial"/>
          <w:b/>
          <w:color w:val="3366CC"/>
          <w:sz w:val="22"/>
        </w:rPr>
        <w:t>Conflits de valeurs et qualite empechee</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Situation a risque (exemple a confronter au terrain)</w:t>
            </w:r>
          </w:p>
        </w:tc>
        <w:tc>
          <w:tcPr>
            <w:tcW w:type="dxa" w:w="1662"/>
            <w:shd w:val="clear" w:color="auto" w:fill="002FA7"/>
          </w:tcPr>
          <w:p>
            <w:r>
              <w:rPr>
                <w:rFonts w:ascii="Arial" w:hAnsi="Arial"/>
                <w:b/>
                <w:color w:val="FFFFFF"/>
                <w:sz w:val="20"/>
              </w:rPr>
            </w:r>
            <w:r>
              <w:rPr>
                <w:rFonts w:ascii="Arial" w:hAnsi="Arial"/>
                <w:b/>
                <w:color w:val="FFFFFF"/>
                <w:sz w:val="20"/>
              </w:rPr>
              <w:t>Pop. concernee</w:t>
            </w:r>
          </w:p>
        </w:tc>
        <w:tc>
          <w:tcPr>
            <w:tcW w:type="dxa" w:w="1662"/>
            <w:shd w:val="clear" w:color="auto" w:fill="002FA7"/>
          </w:tcPr>
          <w:p>
            <w:r>
              <w:rPr>
                <w:rFonts w:ascii="Arial" w:hAnsi="Arial"/>
                <w:b/>
                <w:color w:val="FFFFFF"/>
                <w:sz w:val="20"/>
              </w:rPr>
            </w:r>
            <w:r>
              <w:rPr>
                <w:rFonts w:ascii="Arial" w:hAnsi="Arial"/>
                <w:b/>
                <w:color w:val="FFFFFF"/>
                <w:sz w:val="20"/>
              </w:rPr>
              <w:t>F</w:t>
            </w:r>
          </w:p>
        </w:tc>
        <w:tc>
          <w:tcPr>
            <w:tcW w:type="dxa" w:w="1662"/>
            <w:shd w:val="clear" w:color="auto" w:fill="002FA7"/>
          </w:tcPr>
          <w:p>
            <w:r>
              <w:rPr>
                <w:rFonts w:ascii="Arial" w:hAnsi="Arial"/>
                <w:b/>
                <w:color w:val="FFFFFF"/>
                <w:sz w:val="20"/>
              </w:rPr>
            </w:r>
            <w:r>
              <w:rPr>
                <w:rFonts w:ascii="Arial" w:hAnsi="Arial"/>
                <w:b/>
                <w:color w:val="FFFFFF"/>
                <w:sz w:val="20"/>
              </w:rPr>
              <w:t>G</w:t>
            </w:r>
          </w:p>
        </w:tc>
        <w:tc>
          <w:tcPr>
            <w:tcW w:type="dxa" w:w="1662"/>
            <w:shd w:val="clear" w:color="auto" w:fill="002FA7"/>
          </w:tcPr>
          <w:p>
            <w:r>
              <w:rPr>
                <w:rFonts w:ascii="Arial" w:hAnsi="Arial"/>
                <w:b/>
                <w:color w:val="FFFFFF"/>
                <w:sz w:val="20"/>
              </w:rPr>
            </w:r>
            <w:r>
              <w:rPr>
                <w:rFonts w:ascii="Arial" w:hAnsi="Arial"/>
                <w:b/>
                <w:color w:val="FFFFFF"/>
                <w:sz w:val="20"/>
              </w:rPr>
              <w:t>M</w:t>
            </w:r>
          </w:p>
        </w:tc>
        <w:tc>
          <w:tcPr>
            <w:tcW w:type="dxa" w:w="1662"/>
            <w:shd w:val="clear" w:color="auto" w:fill="002FA7"/>
          </w:tcPr>
          <w:p>
            <w:r>
              <w:rPr>
                <w:rFonts w:ascii="Arial" w:hAnsi="Arial"/>
                <w:b/>
                <w:color w:val="FFFFFF"/>
                <w:sz w:val="20"/>
              </w:rPr>
            </w:r>
            <w:r>
              <w:rPr>
                <w:rFonts w:ascii="Arial" w:hAnsi="Arial"/>
                <w:b/>
                <w:color w:val="FFFFFF"/>
                <w:sz w:val="20"/>
              </w:rPr>
              <w:t>Niveau</w:t>
            </w:r>
          </w:p>
        </w:tc>
      </w:tr>
      <w:tr>
        <w:tc>
          <w:tcPr>
            <w:tcW w:type="dxa" w:w="1662"/>
          </w:tcPr>
          <w:p>
            <w:r/>
            <w:r>
              <w:rPr>
                <w:rFonts w:ascii="Georgia" w:hAnsi="Georgia"/>
                <w:b w:val="0"/>
                <w:color w:val="1A1D2E"/>
                <w:sz w:val="18"/>
              </w:rPr>
              <w:t>Sentiment de mal faire son travail par manque de temps (travail empeche)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Tension entre logique gestionnaire et ethique soignante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Injonctions paradoxales : qualite et productivite, individualisation et standardisation</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Difficulte a assumer des decisions de tri ou de priorisation</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40"/>
      </w:pPr>
      <w:r>
        <w:rPr>
          <w:rFonts w:ascii="Arial" w:hAnsi="Arial"/>
          <w:b/>
          <w:color w:val="3366CC"/>
          <w:sz w:val="20"/>
        </w:rPr>
        <w:t>Constats qualitatifs complementaires :</w:t>
      </w:r>
    </w:p>
    <w:p>
      <w:pPr>
        <w:spacing w:after="200"/>
      </w:pPr>
      <w:r>
        <w:rPr>
          <w:rFonts w:ascii="Georgia" w:hAnsi="Georgia"/>
          <w:b w:val="0"/>
          <w:color w:val="1A1D2E"/>
          <w:sz w:val="20"/>
        </w:rPr>
        <w:t>...</w:t>
      </w:r>
    </w:p>
    <w:p>
      <w:pPr>
        <w:spacing w:before="200" w:after="80"/>
      </w:pPr>
      <w:r>
        <w:rPr>
          <w:rFonts w:ascii="Arial" w:hAnsi="Arial"/>
          <w:b/>
          <w:color w:val="3366CC"/>
          <w:sz w:val="22"/>
        </w:rPr>
        <w:t>Insecurite de la situation de travail</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Situation a risque (exemple a confronter au terrain)</w:t>
            </w:r>
          </w:p>
        </w:tc>
        <w:tc>
          <w:tcPr>
            <w:tcW w:type="dxa" w:w="1662"/>
            <w:shd w:val="clear" w:color="auto" w:fill="002FA7"/>
          </w:tcPr>
          <w:p>
            <w:r>
              <w:rPr>
                <w:rFonts w:ascii="Arial" w:hAnsi="Arial"/>
                <w:b/>
                <w:color w:val="FFFFFF"/>
                <w:sz w:val="20"/>
              </w:rPr>
            </w:r>
            <w:r>
              <w:rPr>
                <w:rFonts w:ascii="Arial" w:hAnsi="Arial"/>
                <w:b/>
                <w:color w:val="FFFFFF"/>
                <w:sz w:val="20"/>
              </w:rPr>
              <w:t>Pop. concernee</w:t>
            </w:r>
          </w:p>
        </w:tc>
        <w:tc>
          <w:tcPr>
            <w:tcW w:type="dxa" w:w="1662"/>
            <w:shd w:val="clear" w:color="auto" w:fill="002FA7"/>
          </w:tcPr>
          <w:p>
            <w:r>
              <w:rPr>
                <w:rFonts w:ascii="Arial" w:hAnsi="Arial"/>
                <w:b/>
                <w:color w:val="FFFFFF"/>
                <w:sz w:val="20"/>
              </w:rPr>
            </w:r>
            <w:r>
              <w:rPr>
                <w:rFonts w:ascii="Arial" w:hAnsi="Arial"/>
                <w:b/>
                <w:color w:val="FFFFFF"/>
                <w:sz w:val="20"/>
              </w:rPr>
              <w:t>F</w:t>
            </w:r>
          </w:p>
        </w:tc>
        <w:tc>
          <w:tcPr>
            <w:tcW w:type="dxa" w:w="1662"/>
            <w:shd w:val="clear" w:color="auto" w:fill="002FA7"/>
          </w:tcPr>
          <w:p>
            <w:r>
              <w:rPr>
                <w:rFonts w:ascii="Arial" w:hAnsi="Arial"/>
                <w:b/>
                <w:color w:val="FFFFFF"/>
                <w:sz w:val="20"/>
              </w:rPr>
            </w:r>
            <w:r>
              <w:rPr>
                <w:rFonts w:ascii="Arial" w:hAnsi="Arial"/>
                <w:b/>
                <w:color w:val="FFFFFF"/>
                <w:sz w:val="20"/>
              </w:rPr>
              <w:t>G</w:t>
            </w:r>
          </w:p>
        </w:tc>
        <w:tc>
          <w:tcPr>
            <w:tcW w:type="dxa" w:w="1662"/>
            <w:shd w:val="clear" w:color="auto" w:fill="002FA7"/>
          </w:tcPr>
          <w:p>
            <w:r>
              <w:rPr>
                <w:rFonts w:ascii="Arial" w:hAnsi="Arial"/>
                <w:b/>
                <w:color w:val="FFFFFF"/>
                <w:sz w:val="20"/>
              </w:rPr>
            </w:r>
            <w:r>
              <w:rPr>
                <w:rFonts w:ascii="Arial" w:hAnsi="Arial"/>
                <w:b/>
                <w:color w:val="FFFFFF"/>
                <w:sz w:val="20"/>
              </w:rPr>
              <w:t>M</w:t>
            </w:r>
          </w:p>
        </w:tc>
        <w:tc>
          <w:tcPr>
            <w:tcW w:type="dxa" w:w="1662"/>
            <w:shd w:val="clear" w:color="auto" w:fill="002FA7"/>
          </w:tcPr>
          <w:p>
            <w:r>
              <w:rPr>
                <w:rFonts w:ascii="Arial" w:hAnsi="Arial"/>
                <w:b/>
                <w:color w:val="FFFFFF"/>
                <w:sz w:val="20"/>
              </w:rPr>
            </w:r>
            <w:r>
              <w:rPr>
                <w:rFonts w:ascii="Arial" w:hAnsi="Arial"/>
                <w:b/>
                <w:color w:val="FFFFFF"/>
                <w:sz w:val="20"/>
              </w:rPr>
              <w:t>Niveau</w:t>
            </w:r>
          </w:p>
        </w:tc>
      </w:tr>
      <w:tr>
        <w:tc>
          <w:tcPr>
            <w:tcW w:type="dxa" w:w="1662"/>
          </w:tcPr>
          <w:p>
            <w:r/>
            <w:r>
              <w:rPr>
                <w:rFonts w:ascii="Georgia" w:hAnsi="Georgia"/>
                <w:b w:val="0"/>
                <w:color w:val="1A1D2E"/>
                <w:sz w:val="18"/>
              </w:rPr>
              <w:t>Restructurations frequentes (fusions, reprises, plans de retour a l'equilibre)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Precarisation des contrats courts et missions d'interim</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Incertitudes sur l'evolution de la tarification ou des autorisations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Difficultes de recrutement et perspectives bouchees pour certaines fonctions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40"/>
      </w:pPr>
      <w:r>
        <w:rPr>
          <w:rFonts w:ascii="Arial" w:hAnsi="Arial"/>
          <w:b/>
          <w:color w:val="3366CC"/>
          <w:sz w:val="20"/>
        </w:rPr>
        <w:t>Constats qualitatifs complementaires :</w:t>
      </w:r>
    </w:p>
    <w:p>
      <w:pPr>
        <w:spacing w:after="200"/>
      </w:pPr>
      <w:r>
        <w:rPr>
          <w:rFonts w:ascii="Georgia" w:hAnsi="Georgia"/>
          <w:b w:val="0"/>
          <w:color w:val="1A1D2E"/>
          <w:sz w:val="20"/>
        </w:rPr>
        <w:t>...</w:t>
      </w:r>
    </w:p>
    <w:p>
      <w:r>
        <w:br w:type="page"/>
      </w:r>
    </w:p>
    <w:p>
      <w:pPr>
        <w:spacing w:before="280" w:after="120"/>
      </w:pPr>
      <w:r>
        <w:rPr>
          <w:rFonts w:ascii="Arial" w:hAnsi="Arial"/>
          <w:b/>
          <w:color w:val="1A47B8"/>
          <w:sz w:val="26"/>
        </w:rPr>
        <w:t>4.2. Unite de travail : Encadrement de proximite (cadres de sante, IDE coordinatrices)</w:t>
      </w:r>
    </w:p>
    <w:p>
      <w:pPr>
        <w:spacing w:before="200" w:after="80"/>
      </w:pPr>
      <w:r>
        <w:rPr>
          <w:rFonts w:ascii="Arial" w:hAnsi="Arial"/>
          <w:b/>
          <w:color w:val="3366CC"/>
          <w:sz w:val="22"/>
        </w:rPr>
        <w:t>Intensite et temps de travail</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Situation a risque (exemple a confronter au terrain)</w:t>
            </w:r>
          </w:p>
        </w:tc>
        <w:tc>
          <w:tcPr>
            <w:tcW w:type="dxa" w:w="1662"/>
            <w:shd w:val="clear" w:color="auto" w:fill="002FA7"/>
          </w:tcPr>
          <w:p>
            <w:r>
              <w:rPr>
                <w:rFonts w:ascii="Arial" w:hAnsi="Arial"/>
                <w:b/>
                <w:color w:val="FFFFFF"/>
                <w:sz w:val="20"/>
              </w:rPr>
            </w:r>
            <w:r>
              <w:rPr>
                <w:rFonts w:ascii="Arial" w:hAnsi="Arial"/>
                <w:b/>
                <w:color w:val="FFFFFF"/>
                <w:sz w:val="20"/>
              </w:rPr>
              <w:t>Pop. concernee</w:t>
            </w:r>
          </w:p>
        </w:tc>
        <w:tc>
          <w:tcPr>
            <w:tcW w:type="dxa" w:w="1662"/>
            <w:shd w:val="clear" w:color="auto" w:fill="002FA7"/>
          </w:tcPr>
          <w:p>
            <w:r>
              <w:rPr>
                <w:rFonts w:ascii="Arial" w:hAnsi="Arial"/>
                <w:b/>
                <w:color w:val="FFFFFF"/>
                <w:sz w:val="20"/>
              </w:rPr>
            </w:r>
            <w:r>
              <w:rPr>
                <w:rFonts w:ascii="Arial" w:hAnsi="Arial"/>
                <w:b/>
                <w:color w:val="FFFFFF"/>
                <w:sz w:val="20"/>
              </w:rPr>
              <w:t>F</w:t>
            </w:r>
          </w:p>
        </w:tc>
        <w:tc>
          <w:tcPr>
            <w:tcW w:type="dxa" w:w="1662"/>
            <w:shd w:val="clear" w:color="auto" w:fill="002FA7"/>
          </w:tcPr>
          <w:p>
            <w:r>
              <w:rPr>
                <w:rFonts w:ascii="Arial" w:hAnsi="Arial"/>
                <w:b/>
                <w:color w:val="FFFFFF"/>
                <w:sz w:val="20"/>
              </w:rPr>
            </w:r>
            <w:r>
              <w:rPr>
                <w:rFonts w:ascii="Arial" w:hAnsi="Arial"/>
                <w:b/>
                <w:color w:val="FFFFFF"/>
                <w:sz w:val="20"/>
              </w:rPr>
              <w:t>G</w:t>
            </w:r>
          </w:p>
        </w:tc>
        <w:tc>
          <w:tcPr>
            <w:tcW w:type="dxa" w:w="1662"/>
            <w:shd w:val="clear" w:color="auto" w:fill="002FA7"/>
          </w:tcPr>
          <w:p>
            <w:r>
              <w:rPr>
                <w:rFonts w:ascii="Arial" w:hAnsi="Arial"/>
                <w:b/>
                <w:color w:val="FFFFFF"/>
                <w:sz w:val="20"/>
              </w:rPr>
            </w:r>
            <w:r>
              <w:rPr>
                <w:rFonts w:ascii="Arial" w:hAnsi="Arial"/>
                <w:b/>
                <w:color w:val="FFFFFF"/>
                <w:sz w:val="20"/>
              </w:rPr>
              <w:t>M</w:t>
            </w:r>
          </w:p>
        </w:tc>
        <w:tc>
          <w:tcPr>
            <w:tcW w:type="dxa" w:w="1662"/>
            <w:shd w:val="clear" w:color="auto" w:fill="002FA7"/>
          </w:tcPr>
          <w:p>
            <w:r>
              <w:rPr>
                <w:rFonts w:ascii="Arial" w:hAnsi="Arial"/>
                <w:b/>
                <w:color w:val="FFFFFF"/>
                <w:sz w:val="20"/>
              </w:rPr>
            </w:r>
            <w:r>
              <w:rPr>
                <w:rFonts w:ascii="Arial" w:hAnsi="Arial"/>
                <w:b/>
                <w:color w:val="FFFFFF"/>
                <w:sz w:val="20"/>
              </w:rPr>
              <w:t>Niveau</w:t>
            </w:r>
          </w:p>
        </w:tc>
      </w:tr>
      <w:tr>
        <w:tc>
          <w:tcPr>
            <w:tcW w:type="dxa" w:w="1662"/>
          </w:tcPr>
          <w:p>
            <w:r/>
            <w:r>
              <w:rPr>
                <w:rFonts w:ascii="Georgia" w:hAnsi="Georgia"/>
                <w:b w:val="0"/>
                <w:color w:val="1A1D2E"/>
                <w:sz w:val="18"/>
              </w:rPr>
              <w:t>Charge de travail croissante liee aux entrees-sorties et au turnover des residents ou patients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Sous-effectif chronique non remplace lors des arrets ou des conges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Polyvalence imposee sur des postes a forte technicite (encadrement de stagiaires, gestion administrative en plus du soin)</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Interruptions frequentes pendant les soins (sonnettes, telephone, demandes des familles)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40"/>
      </w:pPr>
      <w:r>
        <w:rPr>
          <w:rFonts w:ascii="Arial" w:hAnsi="Arial"/>
          <w:b/>
          <w:color w:val="3366CC"/>
          <w:sz w:val="20"/>
        </w:rPr>
        <w:t>Constats qualitatifs complementaires :</w:t>
      </w:r>
    </w:p>
    <w:p>
      <w:pPr>
        <w:spacing w:after="200"/>
      </w:pPr>
      <w:r>
        <w:rPr>
          <w:rFonts w:ascii="Georgia" w:hAnsi="Georgia"/>
          <w:b w:val="0"/>
          <w:color w:val="1A1D2E"/>
          <w:sz w:val="20"/>
        </w:rPr>
        <w:t>...</w:t>
      </w:r>
    </w:p>
    <w:p>
      <w:pPr>
        <w:spacing w:before="200" w:after="80"/>
      </w:pPr>
      <w:r>
        <w:rPr>
          <w:rFonts w:ascii="Arial" w:hAnsi="Arial"/>
          <w:b/>
          <w:color w:val="3366CC"/>
          <w:sz w:val="22"/>
        </w:rPr>
        <w:t>Exigences emotionnelles</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Situation a risque (exemple a confronter au terrain)</w:t>
            </w:r>
          </w:p>
        </w:tc>
        <w:tc>
          <w:tcPr>
            <w:tcW w:type="dxa" w:w="1662"/>
            <w:shd w:val="clear" w:color="auto" w:fill="002FA7"/>
          </w:tcPr>
          <w:p>
            <w:r>
              <w:rPr>
                <w:rFonts w:ascii="Arial" w:hAnsi="Arial"/>
                <w:b/>
                <w:color w:val="FFFFFF"/>
                <w:sz w:val="20"/>
              </w:rPr>
            </w:r>
            <w:r>
              <w:rPr>
                <w:rFonts w:ascii="Arial" w:hAnsi="Arial"/>
                <w:b/>
                <w:color w:val="FFFFFF"/>
                <w:sz w:val="20"/>
              </w:rPr>
              <w:t>Pop. concernee</w:t>
            </w:r>
          </w:p>
        </w:tc>
        <w:tc>
          <w:tcPr>
            <w:tcW w:type="dxa" w:w="1662"/>
            <w:shd w:val="clear" w:color="auto" w:fill="002FA7"/>
          </w:tcPr>
          <w:p>
            <w:r>
              <w:rPr>
                <w:rFonts w:ascii="Arial" w:hAnsi="Arial"/>
                <w:b/>
                <w:color w:val="FFFFFF"/>
                <w:sz w:val="20"/>
              </w:rPr>
            </w:r>
            <w:r>
              <w:rPr>
                <w:rFonts w:ascii="Arial" w:hAnsi="Arial"/>
                <w:b/>
                <w:color w:val="FFFFFF"/>
                <w:sz w:val="20"/>
              </w:rPr>
              <w:t>F</w:t>
            </w:r>
          </w:p>
        </w:tc>
        <w:tc>
          <w:tcPr>
            <w:tcW w:type="dxa" w:w="1662"/>
            <w:shd w:val="clear" w:color="auto" w:fill="002FA7"/>
          </w:tcPr>
          <w:p>
            <w:r>
              <w:rPr>
                <w:rFonts w:ascii="Arial" w:hAnsi="Arial"/>
                <w:b/>
                <w:color w:val="FFFFFF"/>
                <w:sz w:val="20"/>
              </w:rPr>
            </w:r>
            <w:r>
              <w:rPr>
                <w:rFonts w:ascii="Arial" w:hAnsi="Arial"/>
                <w:b/>
                <w:color w:val="FFFFFF"/>
                <w:sz w:val="20"/>
              </w:rPr>
              <w:t>G</w:t>
            </w:r>
          </w:p>
        </w:tc>
        <w:tc>
          <w:tcPr>
            <w:tcW w:type="dxa" w:w="1662"/>
            <w:shd w:val="clear" w:color="auto" w:fill="002FA7"/>
          </w:tcPr>
          <w:p>
            <w:r>
              <w:rPr>
                <w:rFonts w:ascii="Arial" w:hAnsi="Arial"/>
                <w:b/>
                <w:color w:val="FFFFFF"/>
                <w:sz w:val="20"/>
              </w:rPr>
            </w:r>
            <w:r>
              <w:rPr>
                <w:rFonts w:ascii="Arial" w:hAnsi="Arial"/>
                <w:b/>
                <w:color w:val="FFFFFF"/>
                <w:sz w:val="20"/>
              </w:rPr>
              <w:t>M</w:t>
            </w:r>
          </w:p>
        </w:tc>
        <w:tc>
          <w:tcPr>
            <w:tcW w:type="dxa" w:w="1662"/>
            <w:shd w:val="clear" w:color="auto" w:fill="002FA7"/>
          </w:tcPr>
          <w:p>
            <w:r>
              <w:rPr>
                <w:rFonts w:ascii="Arial" w:hAnsi="Arial"/>
                <w:b/>
                <w:color w:val="FFFFFF"/>
                <w:sz w:val="20"/>
              </w:rPr>
            </w:r>
            <w:r>
              <w:rPr>
                <w:rFonts w:ascii="Arial" w:hAnsi="Arial"/>
                <w:b/>
                <w:color w:val="FFFFFF"/>
                <w:sz w:val="20"/>
              </w:rPr>
              <w:t>Niveau</w:t>
            </w:r>
          </w:p>
        </w:tc>
      </w:tr>
      <w:tr>
        <w:tc>
          <w:tcPr>
            <w:tcW w:type="dxa" w:w="1662"/>
          </w:tcPr>
          <w:p>
            <w:r/>
            <w:r>
              <w:rPr>
                <w:rFonts w:ascii="Georgia" w:hAnsi="Georgia"/>
                <w:b w:val="0"/>
                <w:color w:val="1A1D2E"/>
                <w:sz w:val="18"/>
              </w:rPr>
              <w:t>Confrontation a la souffrance, a la fin de vie, aux deces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Annonce de mauvaises nouvelles aux familles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Gestion de l'agressivite verbale ou physique des residents, patients ou familles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Soin a des residents atteints de troubles cognitifs majeurs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Distorsion entre travail prescrit et travail reel ressenti comme atteinte a la dignite des personnes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40"/>
      </w:pPr>
      <w:r>
        <w:rPr>
          <w:rFonts w:ascii="Arial" w:hAnsi="Arial"/>
          <w:b/>
          <w:color w:val="3366CC"/>
          <w:sz w:val="20"/>
        </w:rPr>
        <w:t>Constats qualitatifs complementaires :</w:t>
      </w:r>
    </w:p>
    <w:p>
      <w:pPr>
        <w:spacing w:after="200"/>
      </w:pPr>
      <w:r>
        <w:rPr>
          <w:rFonts w:ascii="Georgia" w:hAnsi="Georgia"/>
          <w:b w:val="0"/>
          <w:color w:val="1A1D2E"/>
          <w:sz w:val="20"/>
        </w:rPr>
        <w:t>...</w:t>
      </w:r>
    </w:p>
    <w:p>
      <w:pPr>
        <w:spacing w:before="200" w:after="80"/>
      </w:pPr>
      <w:r>
        <w:rPr>
          <w:rFonts w:ascii="Arial" w:hAnsi="Arial"/>
          <w:b/>
          <w:color w:val="3366CC"/>
          <w:sz w:val="22"/>
        </w:rPr>
        <w:t>Autonomie et marges de manoeuvre</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Situation a risque (exemple a confronter au terrain)</w:t>
            </w:r>
          </w:p>
        </w:tc>
        <w:tc>
          <w:tcPr>
            <w:tcW w:type="dxa" w:w="1662"/>
            <w:shd w:val="clear" w:color="auto" w:fill="002FA7"/>
          </w:tcPr>
          <w:p>
            <w:r>
              <w:rPr>
                <w:rFonts w:ascii="Arial" w:hAnsi="Arial"/>
                <w:b/>
                <w:color w:val="FFFFFF"/>
                <w:sz w:val="20"/>
              </w:rPr>
            </w:r>
            <w:r>
              <w:rPr>
                <w:rFonts w:ascii="Arial" w:hAnsi="Arial"/>
                <w:b/>
                <w:color w:val="FFFFFF"/>
                <w:sz w:val="20"/>
              </w:rPr>
              <w:t>Pop. concernee</w:t>
            </w:r>
          </w:p>
        </w:tc>
        <w:tc>
          <w:tcPr>
            <w:tcW w:type="dxa" w:w="1662"/>
            <w:shd w:val="clear" w:color="auto" w:fill="002FA7"/>
          </w:tcPr>
          <w:p>
            <w:r>
              <w:rPr>
                <w:rFonts w:ascii="Arial" w:hAnsi="Arial"/>
                <w:b/>
                <w:color w:val="FFFFFF"/>
                <w:sz w:val="20"/>
              </w:rPr>
            </w:r>
            <w:r>
              <w:rPr>
                <w:rFonts w:ascii="Arial" w:hAnsi="Arial"/>
                <w:b/>
                <w:color w:val="FFFFFF"/>
                <w:sz w:val="20"/>
              </w:rPr>
              <w:t>F</w:t>
            </w:r>
          </w:p>
        </w:tc>
        <w:tc>
          <w:tcPr>
            <w:tcW w:type="dxa" w:w="1662"/>
            <w:shd w:val="clear" w:color="auto" w:fill="002FA7"/>
          </w:tcPr>
          <w:p>
            <w:r>
              <w:rPr>
                <w:rFonts w:ascii="Arial" w:hAnsi="Arial"/>
                <w:b/>
                <w:color w:val="FFFFFF"/>
                <w:sz w:val="20"/>
              </w:rPr>
            </w:r>
            <w:r>
              <w:rPr>
                <w:rFonts w:ascii="Arial" w:hAnsi="Arial"/>
                <w:b/>
                <w:color w:val="FFFFFF"/>
                <w:sz w:val="20"/>
              </w:rPr>
              <w:t>G</w:t>
            </w:r>
          </w:p>
        </w:tc>
        <w:tc>
          <w:tcPr>
            <w:tcW w:type="dxa" w:w="1662"/>
            <w:shd w:val="clear" w:color="auto" w:fill="002FA7"/>
          </w:tcPr>
          <w:p>
            <w:r>
              <w:rPr>
                <w:rFonts w:ascii="Arial" w:hAnsi="Arial"/>
                <w:b/>
                <w:color w:val="FFFFFF"/>
                <w:sz w:val="20"/>
              </w:rPr>
            </w:r>
            <w:r>
              <w:rPr>
                <w:rFonts w:ascii="Arial" w:hAnsi="Arial"/>
                <w:b/>
                <w:color w:val="FFFFFF"/>
                <w:sz w:val="20"/>
              </w:rPr>
              <w:t>M</w:t>
            </w:r>
          </w:p>
        </w:tc>
        <w:tc>
          <w:tcPr>
            <w:tcW w:type="dxa" w:w="1662"/>
            <w:shd w:val="clear" w:color="auto" w:fill="002FA7"/>
          </w:tcPr>
          <w:p>
            <w:r>
              <w:rPr>
                <w:rFonts w:ascii="Arial" w:hAnsi="Arial"/>
                <w:b/>
                <w:color w:val="FFFFFF"/>
                <w:sz w:val="20"/>
              </w:rPr>
            </w:r>
            <w:r>
              <w:rPr>
                <w:rFonts w:ascii="Arial" w:hAnsi="Arial"/>
                <w:b/>
                <w:color w:val="FFFFFF"/>
                <w:sz w:val="20"/>
              </w:rPr>
              <w:t>Niveau</w:t>
            </w:r>
          </w:p>
        </w:tc>
      </w:tr>
      <w:tr>
        <w:tc>
          <w:tcPr>
            <w:tcW w:type="dxa" w:w="1662"/>
          </w:tcPr>
          <w:p>
            <w:r/>
            <w:r>
              <w:rPr>
                <w:rFonts w:ascii="Georgia" w:hAnsi="Georgia"/>
                <w:b w:val="0"/>
                <w:color w:val="1A1D2E"/>
                <w:sz w:val="18"/>
              </w:rPr>
              <w:t>Marges de manoeuvre reduites sur l'organisation du temps de soin</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Procedures qualite ressenties comme paperasse au detriment du temps relationnel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Faible participation aux decisions d'organisation du service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Difficultes a anticiper et planifier en raison de l'urgence permanente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40"/>
      </w:pPr>
      <w:r>
        <w:rPr>
          <w:rFonts w:ascii="Arial" w:hAnsi="Arial"/>
          <w:b/>
          <w:color w:val="3366CC"/>
          <w:sz w:val="20"/>
        </w:rPr>
        <w:t>Constats qualitatifs complementaires :</w:t>
      </w:r>
    </w:p>
    <w:p>
      <w:pPr>
        <w:spacing w:after="200"/>
      </w:pPr>
      <w:r>
        <w:rPr>
          <w:rFonts w:ascii="Georgia" w:hAnsi="Georgia"/>
          <w:b w:val="0"/>
          <w:color w:val="1A1D2E"/>
          <w:sz w:val="20"/>
        </w:rPr>
        <w:t>...</w:t>
      </w:r>
    </w:p>
    <w:p>
      <w:pPr>
        <w:spacing w:before="200" w:after="80"/>
      </w:pPr>
      <w:r>
        <w:rPr>
          <w:rFonts w:ascii="Arial" w:hAnsi="Arial"/>
          <w:b/>
          <w:color w:val="3366CC"/>
          <w:sz w:val="22"/>
        </w:rPr>
        <w:t>Rapports sociaux et reconnaissance</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Situation a risque (exemple a confronter au terrain)</w:t>
            </w:r>
          </w:p>
        </w:tc>
        <w:tc>
          <w:tcPr>
            <w:tcW w:type="dxa" w:w="1662"/>
            <w:shd w:val="clear" w:color="auto" w:fill="002FA7"/>
          </w:tcPr>
          <w:p>
            <w:r>
              <w:rPr>
                <w:rFonts w:ascii="Arial" w:hAnsi="Arial"/>
                <w:b/>
                <w:color w:val="FFFFFF"/>
                <w:sz w:val="20"/>
              </w:rPr>
            </w:r>
            <w:r>
              <w:rPr>
                <w:rFonts w:ascii="Arial" w:hAnsi="Arial"/>
                <w:b/>
                <w:color w:val="FFFFFF"/>
                <w:sz w:val="20"/>
              </w:rPr>
              <w:t>Pop. concernee</w:t>
            </w:r>
          </w:p>
        </w:tc>
        <w:tc>
          <w:tcPr>
            <w:tcW w:type="dxa" w:w="1662"/>
            <w:shd w:val="clear" w:color="auto" w:fill="002FA7"/>
          </w:tcPr>
          <w:p>
            <w:r>
              <w:rPr>
                <w:rFonts w:ascii="Arial" w:hAnsi="Arial"/>
                <w:b/>
                <w:color w:val="FFFFFF"/>
                <w:sz w:val="20"/>
              </w:rPr>
            </w:r>
            <w:r>
              <w:rPr>
                <w:rFonts w:ascii="Arial" w:hAnsi="Arial"/>
                <w:b/>
                <w:color w:val="FFFFFF"/>
                <w:sz w:val="20"/>
              </w:rPr>
              <w:t>F</w:t>
            </w:r>
          </w:p>
        </w:tc>
        <w:tc>
          <w:tcPr>
            <w:tcW w:type="dxa" w:w="1662"/>
            <w:shd w:val="clear" w:color="auto" w:fill="002FA7"/>
          </w:tcPr>
          <w:p>
            <w:r>
              <w:rPr>
                <w:rFonts w:ascii="Arial" w:hAnsi="Arial"/>
                <w:b/>
                <w:color w:val="FFFFFF"/>
                <w:sz w:val="20"/>
              </w:rPr>
            </w:r>
            <w:r>
              <w:rPr>
                <w:rFonts w:ascii="Arial" w:hAnsi="Arial"/>
                <w:b/>
                <w:color w:val="FFFFFF"/>
                <w:sz w:val="20"/>
              </w:rPr>
              <w:t>G</w:t>
            </w:r>
          </w:p>
        </w:tc>
        <w:tc>
          <w:tcPr>
            <w:tcW w:type="dxa" w:w="1662"/>
            <w:shd w:val="clear" w:color="auto" w:fill="002FA7"/>
          </w:tcPr>
          <w:p>
            <w:r>
              <w:rPr>
                <w:rFonts w:ascii="Arial" w:hAnsi="Arial"/>
                <w:b/>
                <w:color w:val="FFFFFF"/>
                <w:sz w:val="20"/>
              </w:rPr>
            </w:r>
            <w:r>
              <w:rPr>
                <w:rFonts w:ascii="Arial" w:hAnsi="Arial"/>
                <w:b/>
                <w:color w:val="FFFFFF"/>
                <w:sz w:val="20"/>
              </w:rPr>
              <w:t>M</w:t>
            </w:r>
          </w:p>
        </w:tc>
        <w:tc>
          <w:tcPr>
            <w:tcW w:type="dxa" w:w="1662"/>
            <w:shd w:val="clear" w:color="auto" w:fill="002FA7"/>
          </w:tcPr>
          <w:p>
            <w:r>
              <w:rPr>
                <w:rFonts w:ascii="Arial" w:hAnsi="Arial"/>
                <w:b/>
                <w:color w:val="FFFFFF"/>
                <w:sz w:val="20"/>
              </w:rPr>
            </w:r>
            <w:r>
              <w:rPr>
                <w:rFonts w:ascii="Arial" w:hAnsi="Arial"/>
                <w:b/>
                <w:color w:val="FFFFFF"/>
                <w:sz w:val="20"/>
              </w:rPr>
              <w:t>Niveau</w:t>
            </w:r>
          </w:p>
        </w:tc>
      </w:tr>
      <w:tr>
        <w:tc>
          <w:tcPr>
            <w:tcW w:type="dxa" w:w="1662"/>
          </w:tcPr>
          <w:p>
            <w:r/>
            <w:r>
              <w:rPr>
                <w:rFonts w:ascii="Georgia" w:hAnsi="Georgia"/>
                <w:b w:val="0"/>
                <w:color w:val="1A1D2E"/>
                <w:sz w:val="18"/>
              </w:rPr>
              <w:t>Tensions entre equipes de jour et equipes de nuit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Manque de reconnaissance hierarchique ou institutionnelle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Communication interservices defaillante (transmissions, dossiers patients)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Solitude professionnelle des cadres de sante intermediaires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Absence de temps formel d'echange clinique entre pairs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40"/>
      </w:pPr>
      <w:r>
        <w:rPr>
          <w:rFonts w:ascii="Arial" w:hAnsi="Arial"/>
          <w:b/>
          <w:color w:val="3366CC"/>
          <w:sz w:val="20"/>
        </w:rPr>
        <w:t>Constats qualitatifs complementaires :</w:t>
      </w:r>
    </w:p>
    <w:p>
      <w:pPr>
        <w:spacing w:after="200"/>
      </w:pPr>
      <w:r>
        <w:rPr>
          <w:rFonts w:ascii="Georgia" w:hAnsi="Georgia"/>
          <w:b w:val="0"/>
          <w:color w:val="1A1D2E"/>
          <w:sz w:val="20"/>
        </w:rPr>
        <w:t>...</w:t>
      </w:r>
    </w:p>
    <w:p>
      <w:pPr>
        <w:spacing w:before="200" w:after="80"/>
      </w:pPr>
      <w:r>
        <w:rPr>
          <w:rFonts w:ascii="Arial" w:hAnsi="Arial"/>
          <w:b/>
          <w:color w:val="3366CC"/>
          <w:sz w:val="22"/>
        </w:rPr>
        <w:t>Conflits de valeurs et qualite empechee</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Situation a risque (exemple a confronter au terrain)</w:t>
            </w:r>
          </w:p>
        </w:tc>
        <w:tc>
          <w:tcPr>
            <w:tcW w:type="dxa" w:w="1662"/>
            <w:shd w:val="clear" w:color="auto" w:fill="002FA7"/>
          </w:tcPr>
          <w:p>
            <w:r>
              <w:rPr>
                <w:rFonts w:ascii="Arial" w:hAnsi="Arial"/>
                <w:b/>
                <w:color w:val="FFFFFF"/>
                <w:sz w:val="20"/>
              </w:rPr>
            </w:r>
            <w:r>
              <w:rPr>
                <w:rFonts w:ascii="Arial" w:hAnsi="Arial"/>
                <w:b/>
                <w:color w:val="FFFFFF"/>
                <w:sz w:val="20"/>
              </w:rPr>
              <w:t>Pop. concernee</w:t>
            </w:r>
          </w:p>
        </w:tc>
        <w:tc>
          <w:tcPr>
            <w:tcW w:type="dxa" w:w="1662"/>
            <w:shd w:val="clear" w:color="auto" w:fill="002FA7"/>
          </w:tcPr>
          <w:p>
            <w:r>
              <w:rPr>
                <w:rFonts w:ascii="Arial" w:hAnsi="Arial"/>
                <w:b/>
                <w:color w:val="FFFFFF"/>
                <w:sz w:val="20"/>
              </w:rPr>
            </w:r>
            <w:r>
              <w:rPr>
                <w:rFonts w:ascii="Arial" w:hAnsi="Arial"/>
                <w:b/>
                <w:color w:val="FFFFFF"/>
                <w:sz w:val="20"/>
              </w:rPr>
              <w:t>F</w:t>
            </w:r>
          </w:p>
        </w:tc>
        <w:tc>
          <w:tcPr>
            <w:tcW w:type="dxa" w:w="1662"/>
            <w:shd w:val="clear" w:color="auto" w:fill="002FA7"/>
          </w:tcPr>
          <w:p>
            <w:r>
              <w:rPr>
                <w:rFonts w:ascii="Arial" w:hAnsi="Arial"/>
                <w:b/>
                <w:color w:val="FFFFFF"/>
                <w:sz w:val="20"/>
              </w:rPr>
            </w:r>
            <w:r>
              <w:rPr>
                <w:rFonts w:ascii="Arial" w:hAnsi="Arial"/>
                <w:b/>
                <w:color w:val="FFFFFF"/>
                <w:sz w:val="20"/>
              </w:rPr>
              <w:t>G</w:t>
            </w:r>
          </w:p>
        </w:tc>
        <w:tc>
          <w:tcPr>
            <w:tcW w:type="dxa" w:w="1662"/>
            <w:shd w:val="clear" w:color="auto" w:fill="002FA7"/>
          </w:tcPr>
          <w:p>
            <w:r>
              <w:rPr>
                <w:rFonts w:ascii="Arial" w:hAnsi="Arial"/>
                <w:b/>
                <w:color w:val="FFFFFF"/>
                <w:sz w:val="20"/>
              </w:rPr>
            </w:r>
            <w:r>
              <w:rPr>
                <w:rFonts w:ascii="Arial" w:hAnsi="Arial"/>
                <w:b/>
                <w:color w:val="FFFFFF"/>
                <w:sz w:val="20"/>
              </w:rPr>
              <w:t>M</w:t>
            </w:r>
          </w:p>
        </w:tc>
        <w:tc>
          <w:tcPr>
            <w:tcW w:type="dxa" w:w="1662"/>
            <w:shd w:val="clear" w:color="auto" w:fill="002FA7"/>
          </w:tcPr>
          <w:p>
            <w:r>
              <w:rPr>
                <w:rFonts w:ascii="Arial" w:hAnsi="Arial"/>
                <w:b/>
                <w:color w:val="FFFFFF"/>
                <w:sz w:val="20"/>
              </w:rPr>
            </w:r>
            <w:r>
              <w:rPr>
                <w:rFonts w:ascii="Arial" w:hAnsi="Arial"/>
                <w:b/>
                <w:color w:val="FFFFFF"/>
                <w:sz w:val="20"/>
              </w:rPr>
              <w:t>Niveau</w:t>
            </w:r>
          </w:p>
        </w:tc>
      </w:tr>
      <w:tr>
        <w:tc>
          <w:tcPr>
            <w:tcW w:type="dxa" w:w="1662"/>
          </w:tcPr>
          <w:p>
            <w:r/>
            <w:r>
              <w:rPr>
                <w:rFonts w:ascii="Georgia" w:hAnsi="Georgia"/>
                <w:b w:val="0"/>
                <w:color w:val="1A1D2E"/>
                <w:sz w:val="18"/>
              </w:rPr>
              <w:t>Sentiment de mal faire son travail par manque de temps (travail empeche)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Tension entre logique gestionnaire et ethique soignante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Injonctions paradoxales : qualite et productivite, individualisation et standardisation</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Difficulte a assumer des decisions de tri ou de priorisation</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40"/>
      </w:pPr>
      <w:r>
        <w:rPr>
          <w:rFonts w:ascii="Arial" w:hAnsi="Arial"/>
          <w:b/>
          <w:color w:val="3366CC"/>
          <w:sz w:val="20"/>
        </w:rPr>
        <w:t>Constats qualitatifs complementaires :</w:t>
      </w:r>
    </w:p>
    <w:p>
      <w:pPr>
        <w:spacing w:after="200"/>
      </w:pPr>
      <w:r>
        <w:rPr>
          <w:rFonts w:ascii="Georgia" w:hAnsi="Georgia"/>
          <w:b w:val="0"/>
          <w:color w:val="1A1D2E"/>
          <w:sz w:val="20"/>
        </w:rPr>
        <w:t>...</w:t>
      </w:r>
    </w:p>
    <w:p>
      <w:pPr>
        <w:spacing w:before="200" w:after="80"/>
      </w:pPr>
      <w:r>
        <w:rPr>
          <w:rFonts w:ascii="Arial" w:hAnsi="Arial"/>
          <w:b/>
          <w:color w:val="3366CC"/>
          <w:sz w:val="22"/>
        </w:rPr>
        <w:t>Insecurite de la situation de travail</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Situation a risque (exemple a confronter au terrain)</w:t>
            </w:r>
          </w:p>
        </w:tc>
        <w:tc>
          <w:tcPr>
            <w:tcW w:type="dxa" w:w="1662"/>
            <w:shd w:val="clear" w:color="auto" w:fill="002FA7"/>
          </w:tcPr>
          <w:p>
            <w:r>
              <w:rPr>
                <w:rFonts w:ascii="Arial" w:hAnsi="Arial"/>
                <w:b/>
                <w:color w:val="FFFFFF"/>
                <w:sz w:val="20"/>
              </w:rPr>
            </w:r>
            <w:r>
              <w:rPr>
                <w:rFonts w:ascii="Arial" w:hAnsi="Arial"/>
                <w:b/>
                <w:color w:val="FFFFFF"/>
                <w:sz w:val="20"/>
              </w:rPr>
              <w:t>Pop. concernee</w:t>
            </w:r>
          </w:p>
        </w:tc>
        <w:tc>
          <w:tcPr>
            <w:tcW w:type="dxa" w:w="1662"/>
            <w:shd w:val="clear" w:color="auto" w:fill="002FA7"/>
          </w:tcPr>
          <w:p>
            <w:r>
              <w:rPr>
                <w:rFonts w:ascii="Arial" w:hAnsi="Arial"/>
                <w:b/>
                <w:color w:val="FFFFFF"/>
                <w:sz w:val="20"/>
              </w:rPr>
            </w:r>
            <w:r>
              <w:rPr>
                <w:rFonts w:ascii="Arial" w:hAnsi="Arial"/>
                <w:b/>
                <w:color w:val="FFFFFF"/>
                <w:sz w:val="20"/>
              </w:rPr>
              <w:t>F</w:t>
            </w:r>
          </w:p>
        </w:tc>
        <w:tc>
          <w:tcPr>
            <w:tcW w:type="dxa" w:w="1662"/>
            <w:shd w:val="clear" w:color="auto" w:fill="002FA7"/>
          </w:tcPr>
          <w:p>
            <w:r>
              <w:rPr>
                <w:rFonts w:ascii="Arial" w:hAnsi="Arial"/>
                <w:b/>
                <w:color w:val="FFFFFF"/>
                <w:sz w:val="20"/>
              </w:rPr>
            </w:r>
            <w:r>
              <w:rPr>
                <w:rFonts w:ascii="Arial" w:hAnsi="Arial"/>
                <w:b/>
                <w:color w:val="FFFFFF"/>
                <w:sz w:val="20"/>
              </w:rPr>
              <w:t>G</w:t>
            </w:r>
          </w:p>
        </w:tc>
        <w:tc>
          <w:tcPr>
            <w:tcW w:type="dxa" w:w="1662"/>
            <w:shd w:val="clear" w:color="auto" w:fill="002FA7"/>
          </w:tcPr>
          <w:p>
            <w:r>
              <w:rPr>
                <w:rFonts w:ascii="Arial" w:hAnsi="Arial"/>
                <w:b/>
                <w:color w:val="FFFFFF"/>
                <w:sz w:val="20"/>
              </w:rPr>
            </w:r>
            <w:r>
              <w:rPr>
                <w:rFonts w:ascii="Arial" w:hAnsi="Arial"/>
                <w:b/>
                <w:color w:val="FFFFFF"/>
                <w:sz w:val="20"/>
              </w:rPr>
              <w:t>M</w:t>
            </w:r>
          </w:p>
        </w:tc>
        <w:tc>
          <w:tcPr>
            <w:tcW w:type="dxa" w:w="1662"/>
            <w:shd w:val="clear" w:color="auto" w:fill="002FA7"/>
          </w:tcPr>
          <w:p>
            <w:r>
              <w:rPr>
                <w:rFonts w:ascii="Arial" w:hAnsi="Arial"/>
                <w:b/>
                <w:color w:val="FFFFFF"/>
                <w:sz w:val="20"/>
              </w:rPr>
            </w:r>
            <w:r>
              <w:rPr>
                <w:rFonts w:ascii="Arial" w:hAnsi="Arial"/>
                <w:b/>
                <w:color w:val="FFFFFF"/>
                <w:sz w:val="20"/>
              </w:rPr>
              <w:t>Niveau</w:t>
            </w:r>
          </w:p>
        </w:tc>
      </w:tr>
      <w:tr>
        <w:tc>
          <w:tcPr>
            <w:tcW w:type="dxa" w:w="1662"/>
          </w:tcPr>
          <w:p>
            <w:r/>
            <w:r>
              <w:rPr>
                <w:rFonts w:ascii="Georgia" w:hAnsi="Georgia"/>
                <w:b w:val="0"/>
                <w:color w:val="1A1D2E"/>
                <w:sz w:val="18"/>
              </w:rPr>
              <w:t>Restructurations frequentes (fusions, reprises, plans de retour a l'equilibre)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Precarisation des contrats courts et missions d'interim</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Incertitudes sur l'evolution de la tarification ou des autorisations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Difficultes de recrutement et perspectives bouchees pour certaines fonctions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40"/>
      </w:pPr>
      <w:r>
        <w:rPr>
          <w:rFonts w:ascii="Arial" w:hAnsi="Arial"/>
          <w:b/>
          <w:color w:val="3366CC"/>
          <w:sz w:val="20"/>
        </w:rPr>
        <w:t>Constats qualitatifs complementaires :</w:t>
      </w:r>
    </w:p>
    <w:p>
      <w:pPr>
        <w:spacing w:after="200"/>
      </w:pPr>
      <w:r>
        <w:rPr>
          <w:rFonts w:ascii="Georgia" w:hAnsi="Georgia"/>
          <w:b w:val="0"/>
          <w:color w:val="1A1D2E"/>
          <w:sz w:val="20"/>
        </w:rPr>
        <w:t>...</w:t>
      </w:r>
    </w:p>
    <w:p>
      <w:r>
        <w:br w:type="page"/>
      </w:r>
    </w:p>
    <w:p>
      <w:pPr>
        <w:spacing w:before="280" w:after="120"/>
      </w:pPr>
      <w:r>
        <w:rPr>
          <w:rFonts w:ascii="Arial" w:hAnsi="Arial"/>
          <w:b/>
          <w:color w:val="1A47B8"/>
          <w:sz w:val="26"/>
        </w:rPr>
        <w:t>4.3. Autres unites de travail</w:t>
      </w:r>
    </w:p>
    <w:p>
      <w:pPr>
        <w:spacing w:after="120"/>
      </w:pPr>
      <w:r>
        <w:rPr>
          <w:rFonts w:ascii="Georgia" w:hAnsi="Georgia"/>
          <w:b w:val="0"/>
          <w:color w:val="1A1D2E"/>
          <w:sz w:val="22"/>
        </w:rPr>
        <w:t>Les unites de travail suivantes doivent etre evaluees selon la meme structure (les six familles de facteurs avec les memes colonnes de cotation). Dupliquez la structure ci-dessus pour chaque unite identifiee dans la cartographie.</w:t>
      </w:r>
    </w:p>
    <w:p>
      <w:pPr>
        <w:spacing w:after="80"/>
      </w:pPr>
      <w:r>
        <w:rPr>
          <w:rFonts w:ascii="Georgia" w:hAnsi="Georgia"/>
          <w:b w:val="0"/>
          <w:color w:val="1A1D2E"/>
          <w:sz w:val="22"/>
        </w:rPr>
        <w:t>• Personnel medical et parametrical (medecins, psychologues, ergotherapeutes)</w:t>
      </w:r>
    </w:p>
    <w:p>
      <w:pPr>
        <w:spacing w:after="80"/>
      </w:pPr>
      <w:r>
        <w:rPr>
          <w:rFonts w:ascii="Georgia" w:hAnsi="Georgia"/>
          <w:b w:val="0"/>
          <w:color w:val="1A1D2E"/>
          <w:sz w:val="22"/>
        </w:rPr>
        <w:t>• Services techniques et logistiques (lingerie, restauration, entretien)</w:t>
      </w:r>
    </w:p>
    <w:p>
      <w:pPr>
        <w:spacing w:after="80"/>
      </w:pPr>
      <w:r>
        <w:rPr>
          <w:rFonts w:ascii="Georgia" w:hAnsi="Georgia"/>
          <w:b w:val="0"/>
          <w:color w:val="1A1D2E"/>
          <w:sz w:val="22"/>
        </w:rPr>
        <w:t>• Accueil administratif et secretariat medical</w:t>
      </w:r>
    </w:p>
    <w:p>
      <w:pPr>
        <w:spacing w:after="80"/>
      </w:pPr>
      <w:r>
        <w:rPr>
          <w:rFonts w:ascii="Georgia" w:hAnsi="Georgia"/>
          <w:b w:val="0"/>
          <w:color w:val="1A1D2E"/>
          <w:sz w:val="22"/>
        </w:rPr>
        <w:t>• Direction et services supports (RH, qualite, comptabilite)</w:t>
      </w:r>
    </w:p>
    <w:p>
      <w:pPr>
        <w:spacing w:after="80"/>
      </w:pPr>
      <w:r>
        <w:rPr>
          <w:rFonts w:ascii="Georgia" w:hAnsi="Georgia"/>
          <w:b w:val="0"/>
          <w:color w:val="1A1D2E"/>
          <w:sz w:val="22"/>
        </w:rPr>
        <w:t>• Personnel de nuit</w:t>
      </w:r>
    </w:p>
    <w:p>
      <w:pPr>
        <w:shd w:val="clear" w:color="auto" w:fill="E8F0FA"/>
        <w:spacing w:before="120" w:after="200"/>
        <w:ind w:left="170"/>
      </w:pPr>
      <w:r>
        <w:rPr>
          <w:rFonts w:ascii="Arial" w:hAnsi="Arial"/>
          <w:b/>
          <w:color w:val="002FA7"/>
          <w:sz w:val="20"/>
        </w:rPr>
        <w:t xml:space="preserve">Adaptation possible : </w:t>
      </w:r>
      <w:r>
        <w:rPr>
          <w:rFonts w:ascii="Georgia" w:hAnsi="Georgia"/>
          <w:color w:val="1A1D2E"/>
          <w:sz w:val="20"/>
        </w:rPr>
        <w:t>Pour les organisations dont l'effectif est faible et homogene, il est possible de regrouper plusieurs unites de travail similaires dans un meme tableau d'evaluation, a condition que l'exposition soit comparable.</w:t>
      </w:r>
    </w:p>
    <w:p>
      <w:r>
        <w:br w:type="page"/>
      </w:r>
    </w:p>
    <w:p>
      <w:pPr>
        <w:spacing w:before="360" w:after="200"/>
      </w:pPr>
      <w:r>
        <w:rPr>
          <w:rFonts w:ascii="Arial" w:hAnsi="Arial"/>
          <w:b/>
          <w:color w:val="002FA7"/>
          <w:sz w:val="36"/>
        </w:rPr>
        <w:t>5. Synthese par famille de facteurs de risques</w:t>
      </w:r>
    </w:p>
    <w:p>
      <w:pPr>
        <w:spacing w:after="120"/>
      </w:pPr>
      <w:r>
        <w:rPr>
          <w:rFonts w:ascii="Georgia" w:hAnsi="Georgia"/>
          <w:b w:val="0"/>
          <w:color w:val="1A1D2E"/>
          <w:sz w:val="22"/>
        </w:rPr>
        <w:t>Cette synthese consolide les evaluations realisees pour l'ensemble des unites de travail. Elle constitue la lecture transversale du DUERP-RPS et permet d'identifier les familles de facteurs sur lesquelles agir prioritairement.</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2493"/>
        <w:gridCol w:w="2493"/>
        <w:gridCol w:w="2493"/>
        <w:gridCol w:w="2493"/>
      </w:tblGrid>
      <w:tr>
        <w:tc>
          <w:tcPr>
            <w:tcW w:type="dxa" w:w="2493"/>
            <w:shd w:val="clear" w:color="auto" w:fill="002FA7"/>
          </w:tcPr>
          <w:p>
            <w:r>
              <w:rPr>
                <w:rFonts w:ascii="Arial" w:hAnsi="Arial"/>
                <w:b/>
                <w:color w:val="FFFFFF"/>
                <w:sz w:val="20"/>
              </w:rPr>
            </w:r>
            <w:r>
              <w:rPr>
                <w:rFonts w:ascii="Arial" w:hAnsi="Arial"/>
                <w:b/>
                <w:color w:val="FFFFFF"/>
                <w:sz w:val="20"/>
              </w:rPr>
              <w:t>Famille Gollac</w:t>
            </w:r>
          </w:p>
        </w:tc>
        <w:tc>
          <w:tcPr>
            <w:tcW w:type="dxa" w:w="2493"/>
            <w:shd w:val="clear" w:color="auto" w:fill="002FA7"/>
          </w:tcPr>
          <w:p>
            <w:r>
              <w:rPr>
                <w:rFonts w:ascii="Arial" w:hAnsi="Arial"/>
                <w:b/>
                <w:color w:val="FFFFFF"/>
                <w:sz w:val="20"/>
              </w:rPr>
            </w:r>
            <w:r>
              <w:rPr>
                <w:rFonts w:ascii="Arial" w:hAnsi="Arial"/>
                <w:b/>
                <w:color w:val="FFFFFF"/>
                <w:sz w:val="20"/>
              </w:rPr>
              <w:t>Niveau d'exposition global</w:t>
            </w:r>
          </w:p>
        </w:tc>
        <w:tc>
          <w:tcPr>
            <w:tcW w:type="dxa" w:w="2493"/>
            <w:shd w:val="clear" w:color="auto" w:fill="002FA7"/>
          </w:tcPr>
          <w:p>
            <w:r>
              <w:rPr>
                <w:rFonts w:ascii="Arial" w:hAnsi="Arial"/>
                <w:b/>
                <w:color w:val="FFFFFF"/>
                <w:sz w:val="20"/>
              </w:rPr>
            </w:r>
            <w:r>
              <w:rPr>
                <w:rFonts w:ascii="Arial" w:hAnsi="Arial"/>
                <w:b/>
                <w:color w:val="FFFFFF"/>
                <w:sz w:val="20"/>
              </w:rPr>
              <w:t>Unites les plus exposees</w:t>
            </w:r>
          </w:p>
        </w:tc>
        <w:tc>
          <w:tcPr>
            <w:tcW w:type="dxa" w:w="2493"/>
            <w:shd w:val="clear" w:color="auto" w:fill="002FA7"/>
          </w:tcPr>
          <w:p>
            <w:r>
              <w:rPr>
                <w:rFonts w:ascii="Arial" w:hAnsi="Arial"/>
                <w:b/>
                <w:color w:val="FFFFFF"/>
                <w:sz w:val="20"/>
              </w:rPr>
            </w:r>
            <w:r>
              <w:rPr>
                <w:rFonts w:ascii="Arial" w:hAnsi="Arial"/>
                <w:b/>
                <w:color w:val="FFFFFF"/>
                <w:sz w:val="20"/>
              </w:rPr>
              <w:t>Priorite d'action</w:t>
            </w:r>
          </w:p>
        </w:tc>
      </w:tr>
      <w:tr>
        <w:tc>
          <w:tcPr>
            <w:tcW w:type="dxa" w:w="2493"/>
          </w:tcPr>
          <w:p>
            <w:r/>
            <w:r>
              <w:rPr>
                <w:rFonts w:ascii="Arial" w:hAnsi="Arial"/>
                <w:b/>
                <w:color w:val="1A47B8"/>
                <w:sz w:val="20"/>
              </w:rPr>
              <w:t>Intensite et temps de travail</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Arial" w:hAnsi="Arial"/>
                <w:b/>
                <w:color w:val="1A47B8"/>
                <w:sz w:val="20"/>
              </w:rPr>
              <w:t>Exigences emotionnelles</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Arial" w:hAnsi="Arial"/>
                <w:b/>
                <w:color w:val="1A47B8"/>
                <w:sz w:val="20"/>
              </w:rPr>
              <w:t>Autonomie et marges de manoeuvre</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Arial" w:hAnsi="Arial"/>
                <w:b/>
                <w:color w:val="1A47B8"/>
                <w:sz w:val="20"/>
              </w:rPr>
              <w:t>Rapports sociaux et reconnaissance</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Arial" w:hAnsi="Arial"/>
                <w:b/>
                <w:color w:val="1A47B8"/>
                <w:sz w:val="20"/>
              </w:rPr>
              <w:t>Conflits de valeurs et qualite empechee</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Arial" w:hAnsi="Arial"/>
                <w:b/>
                <w:color w:val="1A47B8"/>
                <w:sz w:val="20"/>
              </w:rPr>
              <w:t>Insecurite de la situation de travail</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bl>
    <w:p>
      <w:pPr>
        <w:spacing w:after="200"/>
      </w:pPr>
      <w:r>
        <w:rPr>
          <w:rFonts w:ascii="Georgia" w:hAnsi="Georgia"/>
          <w:b w:val="0"/>
          <w:color w:val="1A1D2E"/>
          <w:sz w:val="22"/>
        </w:rPr>
      </w:r>
    </w:p>
    <w:p>
      <w:pPr>
        <w:shd w:val="clear" w:color="auto" w:fill="E8F0FA"/>
        <w:spacing w:before="120" w:after="200"/>
        <w:ind w:left="170"/>
      </w:pPr>
      <w:r>
        <w:rPr>
          <w:rFonts w:ascii="Arial" w:hAnsi="Arial"/>
          <w:b/>
          <w:color w:val="002FA7"/>
          <w:sz w:val="20"/>
        </w:rPr>
        <w:t xml:space="preserve">Methode : </w:t>
      </w:r>
      <w:r>
        <w:rPr>
          <w:rFonts w:ascii="Georgia" w:hAnsi="Georgia"/>
          <w:color w:val="1A1D2E"/>
          <w:sz w:val="20"/>
        </w:rPr>
        <w:t>La priorite d'action ne resulte pas seulement du niveau d'exposition mesure. Elle integre aussi le caractere irreversible des consequences possibles, la presence ou l'absence de leviers d'action disponibles, et l'urgence percue par les representants du personnel.</w:t>
      </w:r>
    </w:p>
    <w:p>
      <w:r>
        <w:br w:type="page"/>
      </w:r>
    </w:p>
    <w:p>
      <w:pPr>
        <w:spacing w:before="360" w:after="200"/>
      </w:pPr>
      <w:r>
        <w:rPr>
          <w:rFonts w:ascii="Arial" w:hAnsi="Arial"/>
          <w:b/>
          <w:color w:val="002FA7"/>
          <w:sz w:val="36"/>
        </w:rPr>
        <w:t>6. Plan de prevention</w:t>
      </w:r>
    </w:p>
    <w:p>
      <w:pPr>
        <w:spacing w:after="120"/>
      </w:pPr>
      <w:r>
        <w:rPr>
          <w:rFonts w:ascii="Georgia" w:hAnsi="Georgia"/>
          <w:b w:val="0"/>
          <w:color w:val="1A1D2E"/>
          <w:sz w:val="22"/>
        </w:rPr>
        <w:t>Le plan de prevention articule trois niveaux d'action complementaires. La prevention primaire vise a supprimer ou reduire les facteurs de risque a leur source par une action sur l'organisation du travail. La prevention secondaire developpe les ressources individuelles et collectives pour faire face aux situations a risque. La prevention tertiaire prend en charge les consequences des expositions deja survenues. Les trois niveaux ne s'excluent pas : ils se completent.</w:t>
      </w:r>
    </w:p>
    <w:p>
      <w:pPr>
        <w:spacing w:before="280" w:after="120"/>
      </w:pPr>
      <w:r>
        <w:rPr>
          <w:rFonts w:ascii="Arial" w:hAnsi="Arial"/>
          <w:b/>
          <w:color w:val="1A47B8"/>
          <w:sz w:val="26"/>
        </w:rPr>
        <w:t>Prevention primaire — agir sur l'organisation</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Action de prevention</w:t>
            </w:r>
          </w:p>
        </w:tc>
        <w:tc>
          <w:tcPr>
            <w:tcW w:type="dxa" w:w="1662"/>
            <w:shd w:val="clear" w:color="auto" w:fill="002FA7"/>
          </w:tcPr>
          <w:p>
            <w:r>
              <w:rPr>
                <w:rFonts w:ascii="Arial" w:hAnsi="Arial"/>
                <w:b/>
                <w:color w:val="FFFFFF"/>
                <w:sz w:val="20"/>
              </w:rPr>
            </w:r>
            <w:r>
              <w:rPr>
                <w:rFonts w:ascii="Arial" w:hAnsi="Arial"/>
                <w:b/>
                <w:color w:val="FFFFFF"/>
                <w:sz w:val="20"/>
              </w:rPr>
              <w:t>Famille(s) Gollac visee(s)</w:t>
            </w:r>
          </w:p>
        </w:tc>
        <w:tc>
          <w:tcPr>
            <w:tcW w:type="dxa" w:w="1662"/>
            <w:shd w:val="clear" w:color="auto" w:fill="002FA7"/>
          </w:tcPr>
          <w:p>
            <w:r>
              <w:rPr>
                <w:rFonts w:ascii="Arial" w:hAnsi="Arial"/>
                <w:b/>
                <w:color w:val="FFFFFF"/>
                <w:sz w:val="20"/>
              </w:rPr>
            </w:r>
            <w:r>
              <w:rPr>
                <w:rFonts w:ascii="Arial" w:hAnsi="Arial"/>
                <w:b/>
                <w:color w:val="FFFFFF"/>
                <w:sz w:val="20"/>
              </w:rPr>
              <w:t>Pilote</w:t>
            </w:r>
          </w:p>
        </w:tc>
        <w:tc>
          <w:tcPr>
            <w:tcW w:type="dxa" w:w="1662"/>
            <w:shd w:val="clear" w:color="auto" w:fill="002FA7"/>
          </w:tcPr>
          <w:p>
            <w:r>
              <w:rPr>
                <w:rFonts w:ascii="Arial" w:hAnsi="Arial"/>
                <w:b/>
                <w:color w:val="FFFFFF"/>
                <w:sz w:val="20"/>
              </w:rPr>
            </w:r>
            <w:r>
              <w:rPr>
                <w:rFonts w:ascii="Arial" w:hAnsi="Arial"/>
                <w:b/>
                <w:color w:val="FFFFFF"/>
                <w:sz w:val="20"/>
              </w:rPr>
              <w:t>Echeance</w:t>
            </w:r>
          </w:p>
        </w:tc>
        <w:tc>
          <w:tcPr>
            <w:tcW w:type="dxa" w:w="1662"/>
            <w:shd w:val="clear" w:color="auto" w:fill="002FA7"/>
          </w:tcPr>
          <w:p>
            <w:r>
              <w:rPr>
                <w:rFonts w:ascii="Arial" w:hAnsi="Arial"/>
                <w:b/>
                <w:color w:val="FFFFFF"/>
                <w:sz w:val="20"/>
              </w:rPr>
            </w:r>
            <w:r>
              <w:rPr>
                <w:rFonts w:ascii="Arial" w:hAnsi="Arial"/>
                <w:b/>
                <w:color w:val="FFFFFF"/>
                <w:sz w:val="20"/>
              </w:rPr>
              <w:t>Moyens</w:t>
            </w:r>
          </w:p>
        </w:tc>
        <w:tc>
          <w:tcPr>
            <w:tcW w:type="dxa" w:w="1662"/>
            <w:shd w:val="clear" w:color="auto" w:fill="002FA7"/>
          </w:tcPr>
          <w:p>
            <w:r>
              <w:rPr>
                <w:rFonts w:ascii="Arial" w:hAnsi="Arial"/>
                <w:b/>
                <w:color w:val="FFFFFF"/>
                <w:sz w:val="20"/>
              </w:rPr>
            </w:r>
            <w:r>
              <w:rPr>
                <w:rFonts w:ascii="Arial" w:hAnsi="Arial"/>
                <w:b/>
                <w:color w:val="FFFFFF"/>
                <w:sz w:val="20"/>
              </w:rPr>
              <w:t>Indicateur de suivi</w:t>
            </w:r>
          </w:p>
        </w:tc>
      </w:tr>
      <w:tr>
        <w:tc>
          <w:tcPr>
            <w:tcW w:type="dxa" w:w="1662"/>
          </w:tcPr>
          <w:p>
            <w:r/>
            <w:r>
              <w:rPr>
                <w:rFonts w:ascii="Georgia" w:hAnsi="Georgia"/>
                <w:b w:val="0"/>
                <w:color w:val="1A1D2E"/>
                <w:sz w:val="18"/>
              </w:rPr>
              <w:t>Revision des plannings de service avec marges de manoeuvre pour l'imprevu</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Mise en place de temps formels de transmission de soin</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Renforcement du staffing aux moments critiques (lever, repas, coucher)</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Participation des equipes a la conception des protocoles qualite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Limitation des changements de roulement de derniere minute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[Action a ajouter]</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[Action a ajouter]</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160"/>
      </w:pPr>
      <w:r>
        <w:rPr>
          <w:rFonts w:ascii="Georgia" w:hAnsi="Georgia"/>
          <w:b w:val="0"/>
          <w:color w:val="1A1D2E"/>
          <w:sz w:val="22"/>
        </w:rPr>
      </w:r>
    </w:p>
    <w:p>
      <w:pPr>
        <w:spacing w:before="280" w:after="120"/>
      </w:pPr>
      <w:r>
        <w:rPr>
          <w:rFonts w:ascii="Arial" w:hAnsi="Arial"/>
          <w:b/>
          <w:color w:val="1A47B8"/>
          <w:sz w:val="26"/>
        </w:rPr>
        <w:t>Prevention secondaire — renforcer les ressources</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Action de prevention</w:t>
            </w:r>
          </w:p>
        </w:tc>
        <w:tc>
          <w:tcPr>
            <w:tcW w:type="dxa" w:w="1662"/>
            <w:shd w:val="clear" w:color="auto" w:fill="002FA7"/>
          </w:tcPr>
          <w:p>
            <w:r>
              <w:rPr>
                <w:rFonts w:ascii="Arial" w:hAnsi="Arial"/>
                <w:b/>
                <w:color w:val="FFFFFF"/>
                <w:sz w:val="20"/>
              </w:rPr>
            </w:r>
            <w:r>
              <w:rPr>
                <w:rFonts w:ascii="Arial" w:hAnsi="Arial"/>
                <w:b/>
                <w:color w:val="FFFFFF"/>
                <w:sz w:val="20"/>
              </w:rPr>
              <w:t>Famille(s) Gollac visee(s)</w:t>
            </w:r>
          </w:p>
        </w:tc>
        <w:tc>
          <w:tcPr>
            <w:tcW w:type="dxa" w:w="1662"/>
            <w:shd w:val="clear" w:color="auto" w:fill="002FA7"/>
          </w:tcPr>
          <w:p>
            <w:r>
              <w:rPr>
                <w:rFonts w:ascii="Arial" w:hAnsi="Arial"/>
                <w:b/>
                <w:color w:val="FFFFFF"/>
                <w:sz w:val="20"/>
              </w:rPr>
            </w:r>
            <w:r>
              <w:rPr>
                <w:rFonts w:ascii="Arial" w:hAnsi="Arial"/>
                <w:b/>
                <w:color w:val="FFFFFF"/>
                <w:sz w:val="20"/>
              </w:rPr>
              <w:t>Pilote</w:t>
            </w:r>
          </w:p>
        </w:tc>
        <w:tc>
          <w:tcPr>
            <w:tcW w:type="dxa" w:w="1662"/>
            <w:shd w:val="clear" w:color="auto" w:fill="002FA7"/>
          </w:tcPr>
          <w:p>
            <w:r>
              <w:rPr>
                <w:rFonts w:ascii="Arial" w:hAnsi="Arial"/>
                <w:b/>
                <w:color w:val="FFFFFF"/>
                <w:sz w:val="20"/>
              </w:rPr>
            </w:r>
            <w:r>
              <w:rPr>
                <w:rFonts w:ascii="Arial" w:hAnsi="Arial"/>
                <w:b/>
                <w:color w:val="FFFFFF"/>
                <w:sz w:val="20"/>
              </w:rPr>
              <w:t>Echeance</w:t>
            </w:r>
          </w:p>
        </w:tc>
        <w:tc>
          <w:tcPr>
            <w:tcW w:type="dxa" w:w="1662"/>
            <w:shd w:val="clear" w:color="auto" w:fill="002FA7"/>
          </w:tcPr>
          <w:p>
            <w:r>
              <w:rPr>
                <w:rFonts w:ascii="Arial" w:hAnsi="Arial"/>
                <w:b/>
                <w:color w:val="FFFFFF"/>
                <w:sz w:val="20"/>
              </w:rPr>
            </w:r>
            <w:r>
              <w:rPr>
                <w:rFonts w:ascii="Arial" w:hAnsi="Arial"/>
                <w:b/>
                <w:color w:val="FFFFFF"/>
                <w:sz w:val="20"/>
              </w:rPr>
              <w:t>Moyens</w:t>
            </w:r>
          </w:p>
        </w:tc>
        <w:tc>
          <w:tcPr>
            <w:tcW w:type="dxa" w:w="1662"/>
            <w:shd w:val="clear" w:color="auto" w:fill="002FA7"/>
          </w:tcPr>
          <w:p>
            <w:r>
              <w:rPr>
                <w:rFonts w:ascii="Arial" w:hAnsi="Arial"/>
                <w:b/>
                <w:color w:val="FFFFFF"/>
                <w:sz w:val="20"/>
              </w:rPr>
            </w:r>
            <w:r>
              <w:rPr>
                <w:rFonts w:ascii="Arial" w:hAnsi="Arial"/>
                <w:b/>
                <w:color w:val="FFFFFF"/>
                <w:sz w:val="20"/>
              </w:rPr>
              <w:t>Indicateur de suivi</w:t>
            </w:r>
          </w:p>
        </w:tc>
      </w:tr>
      <w:tr>
        <w:tc>
          <w:tcPr>
            <w:tcW w:type="dxa" w:w="1662"/>
          </w:tcPr>
          <w:p>
            <w:r/>
            <w:r>
              <w:rPr>
                <w:rFonts w:ascii="Georgia" w:hAnsi="Georgia"/>
                <w:b w:val="0"/>
                <w:color w:val="1A1D2E"/>
                <w:sz w:val="18"/>
              </w:rPr>
              <w:t>Groupes d'analyse de pratiques animes par un psychologue exterieur</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Formation des encadrants a la detection des signaux de souffrance au travail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Mise en place d'une ligne d'ecoute psychologique avec confidentialite garantie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Sensibilisation a la prevention des violences de la part des residents et familles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[Action a ajouter]</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[Action a ajouter]</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160"/>
      </w:pPr>
      <w:r>
        <w:rPr>
          <w:rFonts w:ascii="Georgia" w:hAnsi="Georgia"/>
          <w:b w:val="0"/>
          <w:color w:val="1A1D2E"/>
          <w:sz w:val="22"/>
        </w:rPr>
      </w:r>
    </w:p>
    <w:p>
      <w:pPr>
        <w:spacing w:before="280" w:after="120"/>
      </w:pPr>
      <w:r>
        <w:rPr>
          <w:rFonts w:ascii="Arial" w:hAnsi="Arial"/>
          <w:b/>
          <w:color w:val="1A47B8"/>
          <w:sz w:val="26"/>
        </w:rPr>
        <w:t>Prevention tertiaire — prendre en charge</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Action de prevention</w:t>
            </w:r>
          </w:p>
        </w:tc>
        <w:tc>
          <w:tcPr>
            <w:tcW w:type="dxa" w:w="1662"/>
            <w:shd w:val="clear" w:color="auto" w:fill="002FA7"/>
          </w:tcPr>
          <w:p>
            <w:r>
              <w:rPr>
                <w:rFonts w:ascii="Arial" w:hAnsi="Arial"/>
                <w:b/>
                <w:color w:val="FFFFFF"/>
                <w:sz w:val="20"/>
              </w:rPr>
            </w:r>
            <w:r>
              <w:rPr>
                <w:rFonts w:ascii="Arial" w:hAnsi="Arial"/>
                <w:b/>
                <w:color w:val="FFFFFF"/>
                <w:sz w:val="20"/>
              </w:rPr>
              <w:t>Famille(s) Gollac visee(s)</w:t>
            </w:r>
          </w:p>
        </w:tc>
        <w:tc>
          <w:tcPr>
            <w:tcW w:type="dxa" w:w="1662"/>
            <w:shd w:val="clear" w:color="auto" w:fill="002FA7"/>
          </w:tcPr>
          <w:p>
            <w:r>
              <w:rPr>
                <w:rFonts w:ascii="Arial" w:hAnsi="Arial"/>
                <w:b/>
                <w:color w:val="FFFFFF"/>
                <w:sz w:val="20"/>
              </w:rPr>
            </w:r>
            <w:r>
              <w:rPr>
                <w:rFonts w:ascii="Arial" w:hAnsi="Arial"/>
                <w:b/>
                <w:color w:val="FFFFFF"/>
                <w:sz w:val="20"/>
              </w:rPr>
              <w:t>Pilote</w:t>
            </w:r>
          </w:p>
        </w:tc>
        <w:tc>
          <w:tcPr>
            <w:tcW w:type="dxa" w:w="1662"/>
            <w:shd w:val="clear" w:color="auto" w:fill="002FA7"/>
          </w:tcPr>
          <w:p>
            <w:r>
              <w:rPr>
                <w:rFonts w:ascii="Arial" w:hAnsi="Arial"/>
                <w:b/>
                <w:color w:val="FFFFFF"/>
                <w:sz w:val="20"/>
              </w:rPr>
            </w:r>
            <w:r>
              <w:rPr>
                <w:rFonts w:ascii="Arial" w:hAnsi="Arial"/>
                <w:b/>
                <w:color w:val="FFFFFF"/>
                <w:sz w:val="20"/>
              </w:rPr>
              <w:t>Echeance</w:t>
            </w:r>
          </w:p>
        </w:tc>
        <w:tc>
          <w:tcPr>
            <w:tcW w:type="dxa" w:w="1662"/>
            <w:shd w:val="clear" w:color="auto" w:fill="002FA7"/>
          </w:tcPr>
          <w:p>
            <w:r>
              <w:rPr>
                <w:rFonts w:ascii="Arial" w:hAnsi="Arial"/>
                <w:b/>
                <w:color w:val="FFFFFF"/>
                <w:sz w:val="20"/>
              </w:rPr>
            </w:r>
            <w:r>
              <w:rPr>
                <w:rFonts w:ascii="Arial" w:hAnsi="Arial"/>
                <w:b/>
                <w:color w:val="FFFFFF"/>
                <w:sz w:val="20"/>
              </w:rPr>
              <w:t>Moyens</w:t>
            </w:r>
          </w:p>
        </w:tc>
        <w:tc>
          <w:tcPr>
            <w:tcW w:type="dxa" w:w="1662"/>
            <w:shd w:val="clear" w:color="auto" w:fill="002FA7"/>
          </w:tcPr>
          <w:p>
            <w:r>
              <w:rPr>
                <w:rFonts w:ascii="Arial" w:hAnsi="Arial"/>
                <w:b/>
                <w:color w:val="FFFFFF"/>
                <w:sz w:val="20"/>
              </w:rPr>
            </w:r>
            <w:r>
              <w:rPr>
                <w:rFonts w:ascii="Arial" w:hAnsi="Arial"/>
                <w:b/>
                <w:color w:val="FFFFFF"/>
                <w:sz w:val="20"/>
              </w:rPr>
              <w:t>Indicateur de suivi</w:t>
            </w:r>
          </w:p>
        </w:tc>
      </w:tr>
      <w:tr>
        <w:tc>
          <w:tcPr>
            <w:tcW w:type="dxa" w:w="1662"/>
          </w:tcPr>
          <w:p>
            <w:r/>
            <w:r>
              <w:rPr>
                <w:rFonts w:ascii="Georgia" w:hAnsi="Georgia"/>
                <w:b w:val="0"/>
                <w:color w:val="1A1D2E"/>
                <w:sz w:val="18"/>
              </w:rPr>
              <w:t>Protocole de retour au travail apres arret long avec rendez-vous formalise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Mobilisation du SPST pour amenagement de poste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Recours au psychologue du travail pour situations individuelles complexes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Cellule d'urgence en cas d'evenement traumatique (deces brutal, violence subie)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[Action a ajouter]</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[Action a ajouter]</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160"/>
      </w:pPr>
      <w:r>
        <w:rPr>
          <w:rFonts w:ascii="Georgia" w:hAnsi="Georgia"/>
          <w:b w:val="0"/>
          <w:color w:val="1A1D2E"/>
          <w:sz w:val="22"/>
        </w:rPr>
      </w:r>
    </w:p>
    <w:p>
      <w:pPr>
        <w:shd w:val="clear" w:color="auto" w:fill="E8F0FA"/>
        <w:spacing w:before="120" w:after="200"/>
        <w:ind w:left="170"/>
      </w:pPr>
      <w:r>
        <w:rPr>
          <w:rFonts w:ascii="Arial" w:hAnsi="Arial"/>
          <w:b/>
          <w:color w:val="002FA7"/>
          <w:sz w:val="20"/>
        </w:rPr>
        <w:t xml:space="preserve">Point de vigilance : </w:t>
      </w:r>
      <w:r>
        <w:rPr>
          <w:rFonts w:ascii="Georgia" w:hAnsi="Georgia"/>
          <w:color w:val="1A1D2E"/>
          <w:sz w:val="20"/>
        </w:rPr>
        <w:t>La concentration exclusive sur la prevention secondaire (formations, gestion du stress) ou tertiaire (accompagnement des situations) est un piege classique. Sans action sur les causes organisationnelles, les efforts se diluent et la souffrance se renouvelle.</w:t>
      </w:r>
    </w:p>
    <w:p>
      <w:r>
        <w:br w:type="page"/>
      </w:r>
    </w:p>
    <w:p>
      <w:pPr>
        <w:spacing w:before="360" w:after="200"/>
      </w:pPr>
      <w:r>
        <w:rPr>
          <w:rFonts w:ascii="Arial" w:hAnsi="Arial"/>
          <w:b/>
          <w:color w:val="002FA7"/>
          <w:sz w:val="36"/>
        </w:rPr>
        <w:t>7. Indicateurs de suivi</w:t>
      </w:r>
    </w:p>
    <w:p>
      <w:pPr>
        <w:spacing w:after="120"/>
      </w:pPr>
      <w:r>
        <w:rPr>
          <w:rFonts w:ascii="Georgia" w:hAnsi="Georgia"/>
          <w:b w:val="0"/>
          <w:color w:val="1A1D2E"/>
          <w:sz w:val="22"/>
        </w:rPr>
        <w:t>Les indicateurs de suivi permettent de tracer dans la duree l'effet des actions engagees et de detecter precocement les degradations. Les indicateurs proposes ci-dessous sont adaptes au secteur ; ils sont a completer par les indicateurs deja disponibles dans l'organisation.</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2493"/>
        <w:gridCol w:w="2493"/>
        <w:gridCol w:w="2493"/>
        <w:gridCol w:w="2493"/>
      </w:tblGrid>
      <w:tr>
        <w:tc>
          <w:tcPr>
            <w:tcW w:type="dxa" w:w="2493"/>
            <w:shd w:val="clear" w:color="auto" w:fill="002FA7"/>
          </w:tcPr>
          <w:p>
            <w:r>
              <w:rPr>
                <w:rFonts w:ascii="Arial" w:hAnsi="Arial"/>
                <w:b/>
                <w:color w:val="FFFFFF"/>
                <w:sz w:val="20"/>
              </w:rPr>
            </w:r>
            <w:r>
              <w:rPr>
                <w:rFonts w:ascii="Arial" w:hAnsi="Arial"/>
                <w:b/>
                <w:color w:val="FFFFFF"/>
                <w:sz w:val="20"/>
              </w:rPr>
              <w:t>Indicateur</w:t>
            </w:r>
          </w:p>
        </w:tc>
        <w:tc>
          <w:tcPr>
            <w:tcW w:type="dxa" w:w="2493"/>
            <w:shd w:val="clear" w:color="auto" w:fill="002FA7"/>
          </w:tcPr>
          <w:p>
            <w:r>
              <w:rPr>
                <w:rFonts w:ascii="Arial" w:hAnsi="Arial"/>
                <w:b/>
                <w:color w:val="FFFFFF"/>
                <w:sz w:val="20"/>
              </w:rPr>
            </w:r>
            <w:r>
              <w:rPr>
                <w:rFonts w:ascii="Arial" w:hAnsi="Arial"/>
                <w:b/>
                <w:color w:val="FFFFFF"/>
                <w:sz w:val="20"/>
              </w:rPr>
              <w:t>Periodicite de releve</w:t>
            </w:r>
          </w:p>
        </w:tc>
        <w:tc>
          <w:tcPr>
            <w:tcW w:type="dxa" w:w="2493"/>
            <w:shd w:val="clear" w:color="auto" w:fill="002FA7"/>
          </w:tcPr>
          <w:p>
            <w:r>
              <w:rPr>
                <w:rFonts w:ascii="Arial" w:hAnsi="Arial"/>
                <w:b/>
                <w:color w:val="FFFFFF"/>
                <w:sz w:val="20"/>
              </w:rPr>
            </w:r>
            <w:r>
              <w:rPr>
                <w:rFonts w:ascii="Arial" w:hAnsi="Arial"/>
                <w:b/>
                <w:color w:val="FFFFFF"/>
                <w:sz w:val="20"/>
              </w:rPr>
              <w:t>Source / responsable</w:t>
            </w:r>
          </w:p>
        </w:tc>
        <w:tc>
          <w:tcPr>
            <w:tcW w:type="dxa" w:w="2493"/>
            <w:shd w:val="clear" w:color="auto" w:fill="002FA7"/>
          </w:tcPr>
          <w:p>
            <w:r>
              <w:rPr>
                <w:rFonts w:ascii="Arial" w:hAnsi="Arial"/>
                <w:b/>
                <w:color w:val="FFFFFF"/>
                <w:sz w:val="20"/>
              </w:rPr>
            </w:r>
            <w:r>
              <w:rPr>
                <w:rFonts w:ascii="Arial" w:hAnsi="Arial"/>
                <w:b/>
                <w:color w:val="FFFFFF"/>
                <w:sz w:val="20"/>
              </w:rPr>
              <w:t>Valeur de reference</w:t>
            </w:r>
          </w:p>
        </w:tc>
      </w:tr>
      <w:tr>
        <w:tc>
          <w:tcPr>
            <w:tcW w:type="dxa" w:w="2493"/>
          </w:tcPr>
          <w:p>
            <w:r/>
            <w:r>
              <w:rPr>
                <w:rFonts w:ascii="Georgia" w:hAnsi="Georgia"/>
                <w:b w:val="0"/>
                <w:color w:val="1A1D2E"/>
                <w:sz w:val="20"/>
              </w:rPr>
              <w:t>Taux d'absenteisme par service et par categorie professionnelle</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Georgia" w:hAnsi="Georgia"/>
                <w:b w:val="0"/>
                <w:color w:val="1A1D2E"/>
                <w:sz w:val="20"/>
              </w:rPr>
              <w:t>Nombre de jours d'arret maladie pour accident du travail RPS-relies</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Georgia" w:hAnsi="Georgia"/>
                <w:b w:val="0"/>
                <w:color w:val="1A1D2E"/>
                <w:sz w:val="20"/>
              </w:rPr>
              <w:t>Taux de turnover annuel par service</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Georgia" w:hAnsi="Georgia"/>
                <w:b w:val="0"/>
                <w:color w:val="1A1D2E"/>
                <w:sz w:val="20"/>
              </w:rPr>
              <w:t>Nombre de fiches d'evenement indesirable lies aux conditions de travail</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Georgia" w:hAnsi="Georgia"/>
                <w:b w:val="0"/>
                <w:color w:val="1A1D2E"/>
                <w:sz w:val="20"/>
              </w:rPr>
              <w:t>Recours a l'interim et aux contrats courts (volume et evolution)</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Georgia" w:hAnsi="Georgia"/>
                <w:b w:val="0"/>
                <w:color w:val="1A1D2E"/>
                <w:sz w:val="20"/>
              </w:rPr>
              <w:t>Nombre de signalements aupres du medecin du travail ou du SPST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Georgia" w:hAnsi="Georgia"/>
                <w:b w:val="0"/>
                <w:color w:val="1A1D2E"/>
                <w:sz w:val="20"/>
              </w:rPr>
              <w:t>Taux de participation aux temps d'echange clinique ou aux groupes d'analyse de pratiques</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Georgia" w:hAnsi="Georgia"/>
                <w:b w:val="0"/>
                <w:color w:val="1A1D2E"/>
                <w:sz w:val="20"/>
              </w:rPr>
              <w:t>Resultats d'enquetes internes QVCT et indicateurs Karasek si mesures</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bl>
    <w:p>
      <w:pPr>
        <w:spacing w:after="160"/>
      </w:pPr>
      <w:r>
        <w:rPr>
          <w:rFonts w:ascii="Georgia" w:hAnsi="Georgia"/>
          <w:b w:val="0"/>
          <w:color w:val="1A1D2E"/>
          <w:sz w:val="22"/>
        </w:rPr>
      </w:r>
    </w:p>
    <w:p>
      <w:pPr>
        <w:shd w:val="clear" w:color="auto" w:fill="E8F0FA"/>
        <w:spacing w:before="120" w:after="200"/>
        <w:ind w:left="170"/>
      </w:pPr>
      <w:r>
        <w:rPr>
          <w:rFonts w:ascii="Arial" w:hAnsi="Arial"/>
          <w:b/>
          <w:color w:val="002FA7"/>
          <w:sz w:val="20"/>
        </w:rPr>
        <w:t xml:space="preserve">Methode : </w:t>
      </w:r>
      <w:r>
        <w:rPr>
          <w:rFonts w:ascii="Georgia" w:hAnsi="Georgia"/>
          <w:color w:val="1A1D2E"/>
          <w:sz w:val="20"/>
        </w:rPr>
        <w:t>Un indicateur en hausse ne vaut pas en soi alerte ; un indicateur stable ne vaut pas en soi rassurance. La lecture des indicateurs gagne a etre realisee collectivement avec les representants du personnel et confrontee aux retours qualitatifs du terrain.</w:t>
      </w:r>
    </w:p>
    <w:p>
      <w:r>
        <w:br w:type="page"/>
      </w:r>
    </w:p>
    <w:p>
      <w:pPr>
        <w:spacing w:before="360" w:after="200"/>
      </w:pPr>
      <w:r>
        <w:rPr>
          <w:rFonts w:ascii="Arial" w:hAnsi="Arial"/>
          <w:b/>
          <w:color w:val="002FA7"/>
          <w:sz w:val="36"/>
        </w:rPr>
        <w:t>8. Modalites de revision et de communication</w:t>
      </w:r>
    </w:p>
    <w:p>
      <w:pPr>
        <w:spacing w:before="280" w:after="120"/>
      </w:pPr>
      <w:r>
        <w:rPr>
          <w:rFonts w:ascii="Arial" w:hAnsi="Arial"/>
          <w:b/>
          <w:color w:val="1A47B8"/>
          <w:sz w:val="26"/>
        </w:rPr>
        <w:t>8.1. Calendrier de revision</w:t>
      </w:r>
    </w:p>
    <w:p>
      <w:pPr>
        <w:spacing w:after="120"/>
      </w:pPr>
      <w:r>
        <w:rPr>
          <w:rFonts w:ascii="Georgia" w:hAnsi="Georgia"/>
          <w:b w:val="0"/>
          <w:color w:val="1A1D2E"/>
          <w:sz w:val="22"/>
        </w:rPr>
        <w:t>Le DUERP fait l'objet d'une revision au moins annuelle. Par ailleurs, toute modification importante des conditions de travail entraine une revision specifique : restructuration, demenagement, deploiement d'un nouveau logiciel, modification des horaires, plan social, fusion ou reprise. Toute information complementaire relative a l'evaluation des risques (accident grave, fiches d'evenement indesirable, enquete interne) doit egalement faire l'objet d'une consolidation dans le document.</w:t>
      </w:r>
    </w:p>
    <w:p>
      <w:pPr>
        <w:spacing w:before="280" w:after="120"/>
      </w:pPr>
      <w:r>
        <w:rPr>
          <w:rFonts w:ascii="Arial" w:hAnsi="Arial"/>
          <w:b/>
          <w:color w:val="1A47B8"/>
          <w:sz w:val="26"/>
        </w:rPr>
        <w:t>8.2. Communication aux salaries et aux representants</w:t>
      </w:r>
    </w:p>
    <w:p>
      <w:pPr>
        <w:spacing w:after="120"/>
      </w:pPr>
      <w:r>
        <w:rPr>
          <w:rFonts w:ascii="Georgia" w:hAnsi="Georgia"/>
          <w:b w:val="0"/>
          <w:color w:val="1A1D2E"/>
          <w:sz w:val="22"/>
        </w:rPr>
        <w:t>Le DUERP doit etre accessible aux salaries, aux representants du personnel, au SPST et a l'inspection du travail. Cette accessibilite ne suffit pas : la demarche RPS ne prend son sens que si les enseignements du diagnostic sont restitues aux equipes concernees et que les actions de prevention font l'objet de bilans reguliers.</w:t>
      </w:r>
    </w:p>
    <w:p>
      <w:pPr>
        <w:shd w:val="clear" w:color="auto" w:fill="E8F0FA"/>
        <w:spacing w:before="120" w:after="200"/>
        <w:ind w:left="170"/>
      </w:pPr>
      <w:r>
        <w:rPr>
          <w:rFonts w:ascii="Arial" w:hAnsi="Arial"/>
          <w:b/>
          <w:color w:val="002FA7"/>
          <w:sz w:val="20"/>
        </w:rPr>
        <w:t xml:space="preserve">Bonne pratique : </w:t>
      </w:r>
      <w:r>
        <w:rPr>
          <w:rFonts w:ascii="Georgia" w:hAnsi="Georgia"/>
          <w:color w:val="1A1D2E"/>
          <w:sz w:val="20"/>
        </w:rPr>
        <w:t>La restitution ecrite ne suffit pas. La presentation orale des enseignements du DUERP-RPS aux equipes concernees, suivie d'un temps d'echange, conditionne l'appropriation collective et la legitimite des mesures de prevention.</w:t>
      </w:r>
    </w:p>
    <w:p>
      <w:r>
        <w:br w:type="page"/>
      </w:r>
    </w:p>
    <w:p>
      <w:pPr>
        <w:spacing w:before="360" w:after="200"/>
      </w:pPr>
      <w:r>
        <w:rPr>
          <w:rFonts w:ascii="Arial" w:hAnsi="Arial"/>
          <w:b/>
          <w:color w:val="002FA7"/>
          <w:sz w:val="36"/>
        </w:rPr>
        <w:t>9. Annexes : references juridiques et ressources sectorielles</w:t>
      </w:r>
    </w:p>
    <w:p>
      <w:pPr>
        <w:spacing w:before="280" w:after="120"/>
      </w:pPr>
      <w:r>
        <w:rPr>
          <w:rFonts w:ascii="Arial" w:hAnsi="Arial"/>
          <w:b/>
          <w:color w:val="1A47B8"/>
          <w:sz w:val="26"/>
        </w:rPr>
        <w:t>9.1. References juridiques applicables</w:t>
      </w:r>
    </w:p>
    <w:p>
      <w:pPr>
        <w:spacing w:after="80"/>
      </w:pPr>
      <w:r>
        <w:rPr>
          <w:rFonts w:ascii="Georgia" w:hAnsi="Georgia"/>
          <w:color w:val="1A1D2E"/>
          <w:sz w:val="20"/>
        </w:rPr>
        <w:t>• Code du travail, articles L.4121-1 a L.4121-5</w:t>
      </w:r>
    </w:p>
    <w:p>
      <w:pPr>
        <w:spacing w:after="80"/>
      </w:pPr>
      <w:r>
        <w:rPr>
          <w:rFonts w:ascii="Georgia" w:hAnsi="Georgia"/>
          <w:color w:val="1A1D2E"/>
          <w:sz w:val="20"/>
        </w:rPr>
        <w:t>• Decret du 5 novembre 2001 (DUERP)</w:t>
      </w:r>
    </w:p>
    <w:p>
      <w:pPr>
        <w:spacing w:after="80"/>
      </w:pPr>
      <w:r>
        <w:rPr>
          <w:rFonts w:ascii="Georgia" w:hAnsi="Georgia"/>
          <w:color w:val="1A1D2E"/>
          <w:sz w:val="20"/>
        </w:rPr>
        <w:t>• Loi du 2 aout 2021 pour renforcer la prevention en sante au travail</w:t>
      </w:r>
    </w:p>
    <w:p>
      <w:pPr>
        <w:spacing w:after="80"/>
      </w:pPr>
      <w:r>
        <w:rPr>
          <w:rFonts w:ascii="Georgia" w:hAnsi="Georgia"/>
          <w:color w:val="1A1D2E"/>
          <w:sz w:val="20"/>
        </w:rPr>
        <w:t>• Code de l'action sociale et des familles</w:t>
      </w:r>
    </w:p>
    <w:p>
      <w:pPr>
        <w:spacing w:after="80"/>
      </w:pPr>
      <w:r>
        <w:rPr>
          <w:rFonts w:ascii="Georgia" w:hAnsi="Georgia"/>
          <w:color w:val="1A1D2E"/>
          <w:sz w:val="20"/>
        </w:rPr>
        <w:t>• Code de la sante publique, articles L.6111-1 et suivants</w:t>
      </w:r>
    </w:p>
    <w:p>
      <w:pPr>
        <w:spacing w:after="80"/>
      </w:pPr>
      <w:r>
        <w:rPr>
          <w:rFonts w:ascii="Georgia" w:hAnsi="Georgia"/>
          <w:color w:val="1A1D2E"/>
          <w:sz w:val="20"/>
        </w:rPr>
        <w:t>• Convention collective applicable : CCN 51, CCN 66, CCN BAD, FPH</w:t>
      </w:r>
    </w:p>
    <w:p>
      <w:pPr>
        <w:spacing w:after="80"/>
      </w:pPr>
      <w:r>
        <w:rPr>
          <w:rFonts w:ascii="Georgia" w:hAnsi="Georgia"/>
          <w:color w:val="1A1D2E"/>
          <w:sz w:val="20"/>
        </w:rPr>
        <w:t>• Brochure INRS ED 6403 - outil RPS-DU</w:t>
      </w:r>
    </w:p>
    <w:p>
      <w:pPr>
        <w:spacing w:after="80"/>
      </w:pPr>
      <w:r>
        <w:rPr>
          <w:rFonts w:ascii="Georgia" w:hAnsi="Georgia"/>
          <w:color w:val="1A1D2E"/>
          <w:sz w:val="20"/>
        </w:rPr>
        <w:t>• Recommandations HAS - qualite de vie au travail en etablissement</w:t>
      </w:r>
    </w:p>
    <w:p>
      <w:pPr>
        <w:spacing w:before="280" w:after="120"/>
      </w:pPr>
      <w:r>
        <w:rPr>
          <w:rFonts w:ascii="Arial" w:hAnsi="Arial"/>
          <w:b/>
          <w:color w:val="1A47B8"/>
          <w:sz w:val="26"/>
        </w:rPr>
        <w:t>9.2. Ressources sectorielles mobilisables</w:t>
      </w:r>
    </w:p>
    <w:p>
      <w:pPr>
        <w:spacing w:after="80"/>
      </w:pPr>
      <w:r>
        <w:rPr>
          <w:rFonts w:ascii="Georgia" w:hAnsi="Georgia"/>
          <w:color w:val="1A1D2E"/>
          <w:sz w:val="20"/>
        </w:rPr>
        <w:t>• ANACT - dossiers QVCT etablissements de sante</w:t>
      </w:r>
    </w:p>
    <w:p>
      <w:pPr>
        <w:spacing w:after="80"/>
      </w:pPr>
      <w:r>
        <w:rPr>
          <w:rFonts w:ascii="Georgia" w:hAnsi="Georgia"/>
          <w:color w:val="1A1D2E"/>
          <w:sz w:val="20"/>
        </w:rPr>
        <w:t>• ARS - referent QVT regional</w:t>
      </w:r>
    </w:p>
    <w:p>
      <w:pPr>
        <w:spacing w:after="80"/>
      </w:pPr>
      <w:r>
        <w:rPr>
          <w:rFonts w:ascii="Georgia" w:hAnsi="Georgia"/>
          <w:color w:val="1A1D2E"/>
          <w:sz w:val="20"/>
        </w:rPr>
        <w:t>• ANFH - dispositifs de formation et accompagnement</w:t>
      </w:r>
    </w:p>
    <w:p>
      <w:pPr>
        <w:spacing w:after="80"/>
      </w:pPr>
      <w:r>
        <w:rPr>
          <w:rFonts w:ascii="Georgia" w:hAnsi="Georgia"/>
          <w:color w:val="1A1D2E"/>
          <w:sz w:val="20"/>
        </w:rPr>
        <w:t>• INRS - outil RPS-DU et fiches pratiques EHPAD</w:t>
      </w:r>
    </w:p>
    <w:p>
      <w:pPr>
        <w:spacing w:after="80"/>
      </w:pPr>
      <w:r>
        <w:rPr>
          <w:rFonts w:ascii="Georgia" w:hAnsi="Georgia"/>
          <w:color w:val="1A1D2E"/>
          <w:sz w:val="20"/>
        </w:rPr>
        <w:t>• HAS - referentiel qualite de vie au travail</w:t>
      </w:r>
    </w:p>
    <w:p>
      <w:pPr>
        <w:spacing w:before="280" w:after="120"/>
      </w:pPr>
      <w:r>
        <w:rPr>
          <w:rFonts w:ascii="Arial" w:hAnsi="Arial"/>
          <w:b/>
          <w:color w:val="1A47B8"/>
          <w:sz w:val="26"/>
        </w:rPr>
        <w:t>9.3. Pour aller plus loin</w:t>
      </w:r>
    </w:p>
    <w:p>
      <w:pPr>
        <w:spacing w:after="120"/>
      </w:pPr>
      <w:r>
        <w:rPr>
          <w:rFonts w:ascii="Georgia" w:hAnsi="Georgia"/>
          <w:b w:val="0"/>
          <w:color w:val="1A1D2E"/>
          <w:sz w:val="22"/>
        </w:rPr>
        <w:t>Le present modele est concu pour servir de base de travail mais ne se substitue pas a l'expertise des acteurs internes et a la dynamique participative qu'appelle une demarche DUERP-RPS robuste. L'ouvrage DUERP-RPS en pratique, disponible sur psychologiedutravail.org, detaille la methode, les outils mobilisables et les modes d'animation de la demarche. Le site propose egalement un kit d'outils complementaires : grilles d'analyse, guides d'entretien, trames d'indicateurs et chartes de fonctionnement de comite de pilotage.</w:t>
      </w:r>
    </w:p>
    <w:p>
      <w:pPr>
        <w:shd w:val="clear" w:color="auto" w:fill="E8F0FA"/>
        <w:spacing w:before="120" w:after="200"/>
        <w:ind w:left="170"/>
      </w:pPr>
      <w:r>
        <w:rPr>
          <w:rFonts w:ascii="Arial" w:hAnsi="Arial"/>
          <w:b/>
          <w:color w:val="002FA7"/>
          <w:sz w:val="20"/>
        </w:rPr>
        <w:t xml:space="preserve">A retenir : </w:t>
      </w:r>
      <w:r>
        <w:rPr>
          <w:rFonts w:ascii="Georgia" w:hAnsi="Georgia"/>
          <w:color w:val="1A1D2E"/>
          <w:sz w:val="20"/>
        </w:rPr>
        <w:t>Une demarche DUERP-RPS robuste mobilise simultanement le cadre juridique, la methode (rapport Gollac, outil RPS-DU de l'INRS), l'expertise du SPST et la connaissance fine que les salaries ont de leur propre travail. C'est dans cette articulation que se joue la qualite du diagnostic et la portee preventive du document.</w:t>
      </w:r>
    </w:p>
    <w:sectPr w:rsidR="00FC693F" w:rsidRPr="0006063C" w:rsidSect="00034616">
      <w:headerReference w:type="default" r:id="rId9"/>
      <w:footerReference w:type="default" r:id="rId10"/>
      <w:pgSz w:w="12240" w:h="15840"/>
      <w:pgMar w:top="1134" w:right="1134" w:bottom="1134" w:left="1134"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i/>
        <w:color w:val="5A607A"/>
        <w:sz w:val="16"/>
      </w:rPr>
      <w:t>psychologiedutravail.org · Modele DUERP-RPS gratuit</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Bdr>
        <w:bottom w:val="single" w:sz="8" w:color="002FA7"/>
      </w:pBdr>
    </w:pPr>
  </w:p>
  <w:tbl>
    <w:tblPr>
      <w:tblW w:type="auto" w:w="0"/>
      <w:tblLayout w:type="autofit"/>
      <w:tblLook w:firstColumn="1" w:firstRow="1" w:lastColumn="0" w:lastRow="0" w:noHBand="0" w:noVBand="1" w:val="04A0"/>
    </w:tblPr>
    <w:tblGrid>
      <w:gridCol w:w="4819"/>
      <w:gridCol w:w="4819"/>
    </w:tblGrid>
    <w:tr>
      <w:tc>
        <w:tcPr>
          <w:tcW w:type="dxa" w:w="4819"/>
        </w:tcPr>
        <w:p>
          <w:r/>
          <w:r>
            <w:rPr>
              <w:rFonts w:ascii="Arial" w:hAnsi="Arial"/>
              <w:b/>
              <w:color w:val="002FA7"/>
              <w:sz w:val="18"/>
            </w:rPr>
            <w:t>Ψ  Anthony Moulin · Psychologue du travail</w:t>
          </w:r>
        </w:p>
      </w:tc>
      <w:tc>
        <w:tcPr>
          <w:tcW w:type="dxa" w:w="4819"/>
        </w:tcPr>
        <w:p>
          <w:pPr>
            <w:jc w:val="right"/>
          </w:pPr>
          <w:r/>
          <w:r>
            <w:rPr>
              <w:rFonts w:ascii="Arial" w:hAnsi="Arial"/>
              <w:b w:val="0"/>
              <w:color w:val="5A607A"/>
              <w:sz w:val="18"/>
            </w:rPr>
            <w:t>DUERP-RPS · Sanitaire et medico-social</w:t>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Georgia" w:hAnsi="Georgia"/>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